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2F7" w:rsidRPr="003062F7" w:rsidRDefault="005D4774" w:rsidP="003062F7">
      <w:pPr>
        <w:jc w:val="center"/>
        <w:rPr>
          <w:rFonts w:asciiTheme="majorHAnsi" w:hAnsiTheme="majorHAnsi" w:cstheme="majorHAnsi"/>
          <w:sz w:val="24"/>
        </w:rPr>
      </w:pPr>
      <w:proofErr w:type="gramStart"/>
      <w:r w:rsidRPr="003062F7">
        <w:rPr>
          <w:rFonts w:asciiTheme="majorHAnsi" w:hAnsiTheme="majorHAnsi" w:cstheme="majorHAnsi"/>
          <w:b/>
          <w:sz w:val="28"/>
        </w:rPr>
        <w:t>ტექნიკური</w:t>
      </w:r>
      <w:proofErr w:type="gramEnd"/>
      <w:r w:rsidRPr="003062F7">
        <w:rPr>
          <w:rFonts w:asciiTheme="majorHAnsi" w:hAnsiTheme="majorHAnsi" w:cstheme="majorHAnsi"/>
          <w:b/>
          <w:sz w:val="28"/>
        </w:rPr>
        <w:t xml:space="preserve"> დავალება (RFP)</w:t>
      </w:r>
    </w:p>
    <w:p w:rsidR="003062F7" w:rsidRPr="003062F7" w:rsidRDefault="005D4774" w:rsidP="003062F7">
      <w:pPr>
        <w:jc w:val="both"/>
        <w:rPr>
          <w:rFonts w:asciiTheme="majorHAnsi" w:hAnsiTheme="majorHAnsi" w:cstheme="majorHAnsi"/>
          <w:lang w:val="ka-GE"/>
        </w:rPr>
      </w:pPr>
      <w:bookmarkStart w:id="0" w:name="_GoBack"/>
      <w:bookmarkEnd w:id="0"/>
      <w:r w:rsidRPr="003062F7">
        <w:rPr>
          <w:rFonts w:asciiTheme="majorHAnsi" w:hAnsiTheme="majorHAnsi" w:cstheme="majorHAnsi"/>
        </w:rPr>
        <w:br/>
      </w:r>
      <w:proofErr w:type="gramStart"/>
      <w:r w:rsidRPr="003062F7">
        <w:rPr>
          <w:rFonts w:asciiTheme="majorHAnsi" w:hAnsiTheme="majorHAnsi" w:cstheme="majorHAnsi"/>
        </w:rPr>
        <w:t>ფასდაკლებების</w:t>
      </w:r>
      <w:proofErr w:type="gramEnd"/>
      <w:r w:rsidRPr="003062F7">
        <w:rPr>
          <w:rFonts w:asciiTheme="majorHAnsi" w:hAnsiTheme="majorHAnsi" w:cstheme="majorHAnsi"/>
        </w:rPr>
        <w:t xml:space="preserve"> მართვისა და </w:t>
      </w:r>
      <w:proofErr w:type="spellStart"/>
      <w:r w:rsidRPr="003062F7">
        <w:rPr>
          <w:rFonts w:asciiTheme="majorHAnsi" w:hAnsiTheme="majorHAnsi" w:cstheme="majorHAnsi"/>
        </w:rPr>
        <w:t>ანალიტიკური</w:t>
      </w:r>
      <w:proofErr w:type="spellEnd"/>
      <w:r w:rsidRPr="003062F7">
        <w:rPr>
          <w:rFonts w:asciiTheme="majorHAnsi" w:hAnsiTheme="majorHAnsi" w:cstheme="majorHAnsi"/>
        </w:rPr>
        <w:t xml:space="preserve"> </w:t>
      </w:r>
      <w:proofErr w:type="spellStart"/>
      <w:r w:rsidRPr="003062F7">
        <w:rPr>
          <w:rFonts w:asciiTheme="majorHAnsi" w:hAnsiTheme="majorHAnsi" w:cstheme="majorHAnsi"/>
        </w:rPr>
        <w:t>რეპორტინგის</w:t>
      </w:r>
      <w:proofErr w:type="spellEnd"/>
      <w:r w:rsidRPr="003062F7">
        <w:rPr>
          <w:rFonts w:asciiTheme="majorHAnsi" w:hAnsiTheme="majorHAnsi" w:cstheme="majorHAnsi"/>
        </w:rPr>
        <w:t xml:space="preserve"> </w:t>
      </w:r>
      <w:proofErr w:type="spellStart"/>
      <w:r w:rsidRPr="003062F7">
        <w:rPr>
          <w:rFonts w:asciiTheme="majorHAnsi" w:hAnsiTheme="majorHAnsi" w:cstheme="majorHAnsi"/>
        </w:rPr>
        <w:t>მოდულის</w:t>
      </w:r>
      <w:proofErr w:type="spellEnd"/>
      <w:r w:rsidRPr="003062F7">
        <w:rPr>
          <w:rFonts w:asciiTheme="majorHAnsi" w:hAnsiTheme="majorHAnsi" w:cstheme="majorHAnsi"/>
        </w:rPr>
        <w:t xml:space="preserve"> </w:t>
      </w:r>
      <w:proofErr w:type="spellStart"/>
      <w:r w:rsidRPr="003062F7">
        <w:rPr>
          <w:rFonts w:asciiTheme="majorHAnsi" w:hAnsiTheme="majorHAnsi" w:cstheme="majorHAnsi"/>
        </w:rPr>
        <w:t>განვითარება</w:t>
      </w:r>
      <w:proofErr w:type="spellEnd"/>
      <w:r w:rsidR="003062F7">
        <w:rPr>
          <w:rFonts w:asciiTheme="majorHAnsi" w:hAnsiTheme="majorHAnsi" w:cstheme="majorHAnsi"/>
          <w:lang w:val="ka-GE"/>
        </w:rPr>
        <w:t>.</w:t>
      </w:r>
    </w:p>
    <w:p w:rsidR="000A0C7B" w:rsidRPr="003062F7" w:rsidRDefault="005D4774" w:rsidP="005D4774">
      <w:pPr>
        <w:rPr>
          <w:rFonts w:asciiTheme="majorHAnsi" w:hAnsiTheme="majorHAnsi" w:cstheme="majorHAnsi"/>
          <w:b/>
          <w:sz w:val="24"/>
        </w:rPr>
      </w:pPr>
      <w:proofErr w:type="spellStart"/>
      <w:proofErr w:type="gramStart"/>
      <w:r w:rsidRPr="003062F7">
        <w:rPr>
          <w:rFonts w:asciiTheme="majorHAnsi" w:hAnsiTheme="majorHAnsi" w:cstheme="majorHAnsi"/>
          <w:b/>
          <w:sz w:val="24"/>
        </w:rPr>
        <w:t>დამკვეთი</w:t>
      </w:r>
      <w:proofErr w:type="spellEnd"/>
      <w:proofErr w:type="gramEnd"/>
    </w:p>
    <w:p w:rsidR="000A0C7B" w:rsidRPr="003062F7" w:rsidRDefault="005D4774" w:rsidP="005D4774">
      <w:pPr>
        <w:rPr>
          <w:rFonts w:asciiTheme="majorHAnsi" w:hAnsiTheme="majorHAnsi" w:cstheme="majorHAnsi"/>
        </w:rPr>
      </w:pPr>
      <w:proofErr w:type="gramStart"/>
      <w:r w:rsidRPr="003062F7">
        <w:rPr>
          <w:rFonts w:asciiTheme="majorHAnsi" w:hAnsiTheme="majorHAnsi" w:cstheme="majorHAnsi"/>
        </w:rPr>
        <w:t>შპს</w:t>
      </w:r>
      <w:proofErr w:type="gramEnd"/>
      <w:r w:rsidRPr="003062F7">
        <w:rPr>
          <w:rFonts w:asciiTheme="majorHAnsi" w:hAnsiTheme="majorHAnsi" w:cstheme="majorHAnsi"/>
        </w:rPr>
        <w:t xml:space="preserve"> ზოომარტი</w:t>
      </w:r>
      <w:r w:rsidRPr="003062F7">
        <w:rPr>
          <w:rFonts w:asciiTheme="majorHAnsi" w:hAnsiTheme="majorHAnsi" w:cstheme="majorHAnsi"/>
        </w:rPr>
        <w:br/>
      </w:r>
      <w:proofErr w:type="spellStart"/>
      <w:r w:rsidRPr="003062F7">
        <w:rPr>
          <w:rFonts w:asciiTheme="majorHAnsi" w:hAnsiTheme="majorHAnsi" w:cstheme="majorHAnsi"/>
        </w:rPr>
        <w:t>საიდენტიფიკაციო</w:t>
      </w:r>
      <w:proofErr w:type="spellEnd"/>
      <w:r w:rsidRPr="003062F7">
        <w:rPr>
          <w:rFonts w:asciiTheme="majorHAnsi" w:hAnsiTheme="majorHAnsi" w:cstheme="majorHAnsi"/>
        </w:rPr>
        <w:t xml:space="preserve"> </w:t>
      </w:r>
      <w:proofErr w:type="spellStart"/>
      <w:r w:rsidRPr="003062F7">
        <w:rPr>
          <w:rFonts w:asciiTheme="majorHAnsi" w:hAnsiTheme="majorHAnsi" w:cstheme="majorHAnsi"/>
        </w:rPr>
        <w:t>კოდი</w:t>
      </w:r>
      <w:proofErr w:type="spellEnd"/>
      <w:r w:rsidRPr="003062F7">
        <w:rPr>
          <w:rFonts w:asciiTheme="majorHAnsi" w:hAnsiTheme="majorHAnsi" w:cstheme="majorHAnsi"/>
        </w:rPr>
        <w:t>: 404907115</w:t>
      </w:r>
    </w:p>
    <w:p w:rsidR="000A0C7B" w:rsidRPr="003062F7" w:rsidRDefault="005D4774" w:rsidP="005D4774">
      <w:pPr>
        <w:rPr>
          <w:rFonts w:asciiTheme="majorHAnsi" w:hAnsiTheme="majorHAnsi" w:cstheme="majorHAnsi"/>
          <w:b/>
        </w:rPr>
      </w:pPr>
      <w:proofErr w:type="gramStart"/>
      <w:r w:rsidRPr="003062F7">
        <w:rPr>
          <w:rFonts w:asciiTheme="majorHAnsi" w:hAnsiTheme="majorHAnsi" w:cstheme="majorHAnsi"/>
          <w:b/>
        </w:rPr>
        <w:t>პროექტის</w:t>
      </w:r>
      <w:proofErr w:type="gramEnd"/>
      <w:r w:rsidRPr="003062F7">
        <w:rPr>
          <w:rFonts w:asciiTheme="majorHAnsi" w:hAnsiTheme="majorHAnsi" w:cstheme="majorHAnsi"/>
          <w:b/>
        </w:rPr>
        <w:t xml:space="preserve"> მიზანი</w:t>
      </w:r>
    </w:p>
    <w:p w:rsidR="000A0C7B" w:rsidRPr="003062F7" w:rsidRDefault="005D4774" w:rsidP="003062F7">
      <w:pPr>
        <w:jc w:val="both"/>
        <w:rPr>
          <w:rFonts w:asciiTheme="majorHAnsi" w:hAnsiTheme="majorHAnsi" w:cstheme="majorHAnsi"/>
        </w:rPr>
      </w:pPr>
      <w:proofErr w:type="gramStart"/>
      <w:r w:rsidRPr="003062F7">
        <w:rPr>
          <w:rFonts w:asciiTheme="majorHAnsi" w:hAnsiTheme="majorHAnsi" w:cstheme="majorHAnsi"/>
        </w:rPr>
        <w:t>კომპანიაში</w:t>
      </w:r>
      <w:proofErr w:type="gramEnd"/>
      <w:r w:rsidRPr="003062F7">
        <w:rPr>
          <w:rFonts w:asciiTheme="majorHAnsi" w:hAnsiTheme="majorHAnsi" w:cstheme="majorHAnsi"/>
        </w:rPr>
        <w:t xml:space="preserve"> არსებული სხვადასხვა ტიპის ფასდაკლებების, სპეციალური ფასებისა და აქციების ერთიან სისტემაში მოქცევა, მათი სწორი აღრიცხვა და დეტალური ანალიტიკური რეპორტინგის უზრუნველყოფა.</w:t>
      </w:r>
    </w:p>
    <w:p w:rsidR="000A0C7B" w:rsidRPr="003062F7" w:rsidRDefault="005D4774" w:rsidP="005D4774">
      <w:pPr>
        <w:rPr>
          <w:rFonts w:asciiTheme="majorHAnsi" w:hAnsiTheme="majorHAnsi" w:cstheme="majorHAnsi"/>
          <w:b/>
        </w:rPr>
      </w:pPr>
      <w:proofErr w:type="gramStart"/>
      <w:r w:rsidRPr="003062F7">
        <w:rPr>
          <w:rFonts w:asciiTheme="majorHAnsi" w:hAnsiTheme="majorHAnsi" w:cstheme="majorHAnsi"/>
          <w:b/>
        </w:rPr>
        <w:t>არსებული</w:t>
      </w:r>
      <w:proofErr w:type="gramEnd"/>
      <w:r w:rsidRPr="003062F7">
        <w:rPr>
          <w:rFonts w:asciiTheme="majorHAnsi" w:hAnsiTheme="majorHAnsi" w:cstheme="majorHAnsi"/>
          <w:b/>
        </w:rPr>
        <w:t xml:space="preserve"> გამოწვევა</w:t>
      </w:r>
    </w:p>
    <w:p w:rsidR="000A0C7B" w:rsidRPr="003062F7" w:rsidRDefault="005D4774" w:rsidP="003062F7">
      <w:pPr>
        <w:jc w:val="both"/>
        <w:rPr>
          <w:rFonts w:asciiTheme="majorHAnsi" w:hAnsiTheme="majorHAnsi" w:cstheme="majorHAnsi"/>
        </w:rPr>
      </w:pPr>
      <w:proofErr w:type="gramStart"/>
      <w:r w:rsidRPr="003062F7">
        <w:rPr>
          <w:rFonts w:asciiTheme="majorHAnsi" w:hAnsiTheme="majorHAnsi" w:cstheme="majorHAnsi"/>
        </w:rPr>
        <w:t>დღეს</w:t>
      </w:r>
      <w:proofErr w:type="gramEnd"/>
      <w:r w:rsidRPr="003062F7">
        <w:rPr>
          <w:rFonts w:asciiTheme="majorHAnsi" w:hAnsiTheme="majorHAnsi" w:cstheme="majorHAnsi"/>
        </w:rPr>
        <w:t xml:space="preserve"> სხვადასხვა ტიპის ფასდაკლება სხვადასხვა ლოგიკით მუშაობს და სისტემაში არ არსებობს ერთიანი კლასიფიკაცია. </w:t>
      </w:r>
      <w:proofErr w:type="gramStart"/>
      <w:r w:rsidRPr="003062F7">
        <w:rPr>
          <w:rFonts w:asciiTheme="majorHAnsi" w:hAnsiTheme="majorHAnsi" w:cstheme="majorHAnsi"/>
        </w:rPr>
        <w:t>შედეგად</w:t>
      </w:r>
      <w:proofErr w:type="gramEnd"/>
      <w:r w:rsidRPr="003062F7">
        <w:rPr>
          <w:rFonts w:asciiTheme="majorHAnsi" w:hAnsiTheme="majorHAnsi" w:cstheme="majorHAnsi"/>
        </w:rPr>
        <w:t xml:space="preserve"> რთულია ბრუტო გაყიდვების, ფასდაკლებების და წმინდა გაყიდვების ზუსტი ანალიზი.</w:t>
      </w:r>
    </w:p>
    <w:p w:rsidR="000A0C7B" w:rsidRPr="003062F7" w:rsidRDefault="005D4774" w:rsidP="005D4774">
      <w:pPr>
        <w:rPr>
          <w:rFonts w:asciiTheme="majorHAnsi" w:hAnsiTheme="majorHAnsi" w:cstheme="majorHAnsi"/>
          <w:b/>
        </w:rPr>
      </w:pPr>
      <w:proofErr w:type="gramStart"/>
      <w:r w:rsidRPr="003062F7">
        <w:rPr>
          <w:rFonts w:asciiTheme="majorHAnsi" w:hAnsiTheme="majorHAnsi" w:cstheme="majorHAnsi"/>
          <w:b/>
        </w:rPr>
        <w:t>ფასდაკლებების</w:t>
      </w:r>
      <w:proofErr w:type="gramEnd"/>
      <w:r w:rsidRPr="003062F7">
        <w:rPr>
          <w:rFonts w:asciiTheme="majorHAnsi" w:hAnsiTheme="majorHAnsi" w:cstheme="majorHAnsi"/>
          <w:b/>
        </w:rPr>
        <w:t xml:space="preserve"> კატეგორიები</w:t>
      </w:r>
    </w:p>
    <w:p w:rsidR="000A0C7B" w:rsidRPr="003062F7" w:rsidRDefault="005D4774" w:rsidP="005D4774">
      <w:pPr>
        <w:rPr>
          <w:rFonts w:asciiTheme="majorHAnsi" w:hAnsiTheme="majorHAnsi" w:cstheme="majorHAnsi"/>
        </w:rPr>
      </w:pPr>
      <w:r w:rsidRPr="003062F7">
        <w:rPr>
          <w:rFonts w:asciiTheme="majorHAnsi" w:hAnsiTheme="majorHAnsi" w:cstheme="majorHAnsi"/>
        </w:rPr>
        <w:t>1. Zoocard ფასდაკლებები</w:t>
      </w:r>
      <w:proofErr w:type="gramStart"/>
      <w:r w:rsidRPr="003062F7">
        <w:rPr>
          <w:rFonts w:asciiTheme="majorHAnsi" w:hAnsiTheme="majorHAnsi" w:cstheme="majorHAnsi"/>
        </w:rPr>
        <w:t>:</w:t>
      </w:r>
      <w:proofErr w:type="gramEnd"/>
      <w:r w:rsidRPr="003062F7">
        <w:rPr>
          <w:rFonts w:asciiTheme="majorHAnsi" w:hAnsiTheme="majorHAnsi" w:cstheme="majorHAnsi"/>
        </w:rPr>
        <w:br/>
        <w:t>• ტიპიური აქციები (5%, 7%, 10%)</w:t>
      </w:r>
      <w:r w:rsidRPr="003062F7">
        <w:rPr>
          <w:rFonts w:asciiTheme="majorHAnsi" w:hAnsiTheme="majorHAnsi" w:cstheme="majorHAnsi"/>
        </w:rPr>
        <w:br/>
        <w:t>• ზოოქარდის მფლობელებისთვის სპეციალური ფასები</w:t>
      </w:r>
      <w:r w:rsidRPr="003062F7">
        <w:rPr>
          <w:rFonts w:asciiTheme="majorHAnsi" w:hAnsiTheme="majorHAnsi" w:cstheme="majorHAnsi"/>
        </w:rPr>
        <w:br/>
        <w:t>• ლიკვიდაცია / რელიკვიდაცია</w:t>
      </w:r>
      <w:r w:rsidRPr="003062F7">
        <w:rPr>
          <w:rFonts w:asciiTheme="majorHAnsi" w:hAnsiTheme="majorHAnsi" w:cstheme="majorHAnsi"/>
        </w:rPr>
        <w:br/>
        <w:t>• ჭარბი ნაშთის აქციები</w:t>
      </w:r>
      <w:r w:rsidRPr="003062F7">
        <w:rPr>
          <w:rFonts w:asciiTheme="majorHAnsi" w:hAnsiTheme="majorHAnsi" w:cstheme="majorHAnsi"/>
        </w:rPr>
        <w:br/>
      </w:r>
      <w:r w:rsidRPr="003062F7">
        <w:rPr>
          <w:rFonts w:asciiTheme="majorHAnsi" w:hAnsiTheme="majorHAnsi" w:cstheme="majorHAnsi"/>
        </w:rPr>
        <w:br/>
        <w:t>2. სამარკეტინგო და პრომო აქციები</w:t>
      </w:r>
      <w:r w:rsidRPr="003062F7">
        <w:rPr>
          <w:rFonts w:asciiTheme="majorHAnsi" w:hAnsiTheme="majorHAnsi" w:cstheme="majorHAnsi"/>
        </w:rPr>
        <w:br/>
        <w:t>3. ობიექტის გახსნის აქციები</w:t>
      </w:r>
      <w:r w:rsidRPr="003062F7">
        <w:rPr>
          <w:rFonts w:asciiTheme="majorHAnsi" w:hAnsiTheme="majorHAnsi" w:cstheme="majorHAnsi"/>
        </w:rPr>
        <w:br/>
        <w:t>4. Marketplace (Wolt / Glovo) აქციები</w:t>
      </w:r>
      <w:r w:rsidRPr="003062F7">
        <w:rPr>
          <w:rFonts w:asciiTheme="majorHAnsi" w:hAnsiTheme="majorHAnsi" w:cstheme="majorHAnsi"/>
        </w:rPr>
        <w:br/>
        <w:t xml:space="preserve">5. </w:t>
      </w:r>
      <w:proofErr w:type="gramStart"/>
      <w:r w:rsidRPr="003062F7">
        <w:rPr>
          <w:rFonts w:asciiTheme="majorHAnsi" w:hAnsiTheme="majorHAnsi" w:cstheme="majorHAnsi"/>
        </w:rPr>
        <w:t>თანამშრომლების</w:t>
      </w:r>
      <w:proofErr w:type="gramEnd"/>
      <w:r w:rsidRPr="003062F7">
        <w:rPr>
          <w:rFonts w:asciiTheme="majorHAnsi" w:hAnsiTheme="majorHAnsi" w:cstheme="majorHAnsi"/>
        </w:rPr>
        <w:t xml:space="preserve"> ფასდაკლებები</w:t>
      </w:r>
      <w:r w:rsidRPr="003062F7">
        <w:rPr>
          <w:rFonts w:asciiTheme="majorHAnsi" w:hAnsiTheme="majorHAnsi" w:cstheme="majorHAnsi"/>
        </w:rPr>
        <w:br/>
        <w:t xml:space="preserve">6. </w:t>
      </w:r>
      <w:proofErr w:type="gramStart"/>
      <w:r w:rsidRPr="003062F7">
        <w:rPr>
          <w:rFonts w:asciiTheme="majorHAnsi" w:hAnsiTheme="majorHAnsi" w:cstheme="majorHAnsi"/>
        </w:rPr>
        <w:t>ინდივიდუალური</w:t>
      </w:r>
      <w:proofErr w:type="gramEnd"/>
      <w:r w:rsidRPr="003062F7">
        <w:rPr>
          <w:rFonts w:asciiTheme="majorHAnsi" w:hAnsiTheme="majorHAnsi" w:cstheme="majorHAnsi"/>
        </w:rPr>
        <w:t xml:space="preserve"> სპეციალური ფასები</w:t>
      </w:r>
      <w:r w:rsidRPr="003062F7">
        <w:rPr>
          <w:rFonts w:asciiTheme="majorHAnsi" w:hAnsiTheme="majorHAnsi" w:cstheme="majorHAnsi"/>
        </w:rPr>
        <w:br/>
        <w:t xml:space="preserve">7. </w:t>
      </w:r>
      <w:proofErr w:type="gramStart"/>
      <w:r w:rsidRPr="003062F7">
        <w:rPr>
          <w:rFonts w:asciiTheme="majorHAnsi" w:hAnsiTheme="majorHAnsi" w:cstheme="majorHAnsi"/>
        </w:rPr>
        <w:t>სხვა</w:t>
      </w:r>
      <w:proofErr w:type="gramEnd"/>
      <w:r w:rsidRPr="003062F7">
        <w:rPr>
          <w:rFonts w:asciiTheme="majorHAnsi" w:hAnsiTheme="majorHAnsi" w:cstheme="majorHAnsi"/>
        </w:rPr>
        <w:t xml:space="preserve"> სპეციალური აქციები</w:t>
      </w:r>
    </w:p>
    <w:p w:rsidR="000A0C7B" w:rsidRPr="003062F7" w:rsidRDefault="005D4774" w:rsidP="005D4774">
      <w:pPr>
        <w:rPr>
          <w:rFonts w:asciiTheme="majorHAnsi" w:hAnsiTheme="majorHAnsi" w:cstheme="majorHAnsi"/>
          <w:b/>
        </w:rPr>
      </w:pPr>
      <w:proofErr w:type="gramStart"/>
      <w:r w:rsidRPr="003062F7">
        <w:rPr>
          <w:rFonts w:asciiTheme="majorHAnsi" w:hAnsiTheme="majorHAnsi" w:cstheme="majorHAnsi"/>
          <w:b/>
        </w:rPr>
        <w:t>ფუნქციური</w:t>
      </w:r>
      <w:proofErr w:type="gramEnd"/>
      <w:r w:rsidRPr="003062F7">
        <w:rPr>
          <w:rFonts w:asciiTheme="majorHAnsi" w:hAnsiTheme="majorHAnsi" w:cstheme="majorHAnsi"/>
          <w:b/>
        </w:rPr>
        <w:t xml:space="preserve"> მოთხოვნები</w:t>
      </w:r>
    </w:p>
    <w:p w:rsidR="000A0C7B" w:rsidRPr="003062F7" w:rsidRDefault="005D4774" w:rsidP="005D4774">
      <w:pPr>
        <w:rPr>
          <w:rFonts w:asciiTheme="majorHAnsi" w:hAnsiTheme="majorHAnsi" w:cstheme="majorHAnsi"/>
        </w:rPr>
      </w:pPr>
      <w:r w:rsidRPr="003062F7">
        <w:rPr>
          <w:rFonts w:asciiTheme="majorHAnsi" w:hAnsiTheme="majorHAnsi" w:cstheme="majorHAnsi"/>
        </w:rPr>
        <w:t xml:space="preserve">• </w:t>
      </w:r>
      <w:proofErr w:type="gramStart"/>
      <w:r w:rsidRPr="003062F7">
        <w:rPr>
          <w:rFonts w:asciiTheme="majorHAnsi" w:hAnsiTheme="majorHAnsi" w:cstheme="majorHAnsi"/>
        </w:rPr>
        <w:t>ფასდაკლების</w:t>
      </w:r>
      <w:proofErr w:type="gramEnd"/>
      <w:r w:rsidRPr="003062F7">
        <w:rPr>
          <w:rFonts w:asciiTheme="majorHAnsi" w:hAnsiTheme="majorHAnsi" w:cstheme="majorHAnsi"/>
        </w:rPr>
        <w:t xml:space="preserve"> ტიპის კლასიფიკატორის შექმნა</w:t>
      </w:r>
      <w:r w:rsidRPr="003062F7">
        <w:rPr>
          <w:rFonts w:asciiTheme="majorHAnsi" w:hAnsiTheme="majorHAnsi" w:cstheme="majorHAnsi"/>
        </w:rPr>
        <w:br/>
        <w:t>• ფასდაკლების ტიპის ფიქსაცია დოკუმენტის, ჩეკისა და პროდუქტის დონეზე</w:t>
      </w:r>
      <w:r w:rsidRPr="003062F7">
        <w:rPr>
          <w:rFonts w:asciiTheme="majorHAnsi" w:hAnsiTheme="majorHAnsi" w:cstheme="majorHAnsi"/>
        </w:rPr>
        <w:br/>
        <w:t>• ისტორიული მონაცემების შენახვა</w:t>
      </w:r>
      <w:r w:rsidRPr="003062F7">
        <w:rPr>
          <w:rFonts w:asciiTheme="majorHAnsi" w:hAnsiTheme="majorHAnsi" w:cstheme="majorHAnsi"/>
        </w:rPr>
        <w:br/>
        <w:t>• რამდენიმე ფასდაკლების ლოგიკის მხარდაჭერა</w:t>
      </w:r>
      <w:r w:rsidRPr="003062F7">
        <w:rPr>
          <w:rFonts w:asciiTheme="majorHAnsi" w:hAnsiTheme="majorHAnsi" w:cstheme="majorHAnsi"/>
        </w:rPr>
        <w:br/>
        <w:t>• გაფართოებადი არქიტექტურა ახალი ტიპების დასამატებლად</w:t>
      </w:r>
    </w:p>
    <w:p w:rsidR="000A0C7B" w:rsidRPr="003062F7" w:rsidRDefault="005D4774" w:rsidP="005D4774">
      <w:pPr>
        <w:rPr>
          <w:rFonts w:asciiTheme="majorHAnsi" w:hAnsiTheme="majorHAnsi" w:cstheme="majorHAnsi"/>
          <w:b/>
        </w:rPr>
      </w:pPr>
      <w:proofErr w:type="gramStart"/>
      <w:r w:rsidRPr="003062F7">
        <w:rPr>
          <w:rFonts w:asciiTheme="majorHAnsi" w:hAnsiTheme="majorHAnsi" w:cstheme="majorHAnsi"/>
          <w:b/>
        </w:rPr>
        <w:lastRenderedPageBreak/>
        <w:t>საჭირო</w:t>
      </w:r>
      <w:proofErr w:type="gramEnd"/>
      <w:r w:rsidRPr="003062F7">
        <w:rPr>
          <w:rFonts w:asciiTheme="majorHAnsi" w:hAnsiTheme="majorHAnsi" w:cstheme="majorHAnsi"/>
          <w:b/>
        </w:rPr>
        <w:t xml:space="preserve"> ცვლილებები</w:t>
      </w:r>
    </w:p>
    <w:p w:rsidR="003062F7" w:rsidRDefault="005D4774" w:rsidP="005D4774">
      <w:pPr>
        <w:rPr>
          <w:rFonts w:asciiTheme="majorHAnsi" w:hAnsiTheme="majorHAnsi" w:cstheme="majorHAnsi"/>
        </w:rPr>
      </w:pPr>
      <w:proofErr w:type="gramStart"/>
      <w:r w:rsidRPr="003062F7">
        <w:rPr>
          <w:rFonts w:asciiTheme="majorHAnsi" w:hAnsiTheme="majorHAnsi" w:cstheme="majorHAnsi"/>
        </w:rPr>
        <w:t>ფასების</w:t>
      </w:r>
      <w:proofErr w:type="gramEnd"/>
      <w:r w:rsidRPr="003062F7">
        <w:rPr>
          <w:rFonts w:asciiTheme="majorHAnsi" w:hAnsiTheme="majorHAnsi" w:cstheme="majorHAnsi"/>
        </w:rPr>
        <w:t xml:space="preserve"> დადგენის დოკუმენტებს დაემატოს ოპერაციის ტიპი:</w:t>
      </w:r>
      <w:r w:rsidRPr="003062F7">
        <w:rPr>
          <w:rFonts w:asciiTheme="majorHAnsi" w:hAnsiTheme="majorHAnsi" w:cstheme="majorHAnsi"/>
        </w:rPr>
        <w:br/>
        <w:t>• ზოოქარდის სპეცფასი</w:t>
      </w:r>
      <w:r w:rsidRPr="003062F7">
        <w:rPr>
          <w:rFonts w:asciiTheme="majorHAnsi" w:hAnsiTheme="majorHAnsi" w:cstheme="majorHAnsi"/>
        </w:rPr>
        <w:br/>
        <w:t>• ლიკვიდაცია/რელიკვიდაცია</w:t>
      </w:r>
      <w:r w:rsidRPr="003062F7">
        <w:rPr>
          <w:rFonts w:asciiTheme="majorHAnsi" w:hAnsiTheme="majorHAnsi" w:cstheme="majorHAnsi"/>
        </w:rPr>
        <w:br/>
        <w:t>• ჭარბი ნაშთის აქცია</w:t>
      </w:r>
      <w:r w:rsidRPr="003062F7">
        <w:rPr>
          <w:rFonts w:asciiTheme="majorHAnsi" w:hAnsiTheme="majorHAnsi" w:cstheme="majorHAnsi"/>
        </w:rPr>
        <w:br/>
        <w:t>• სამარკეტინგო აქცია</w:t>
      </w:r>
      <w:r w:rsidRPr="003062F7">
        <w:rPr>
          <w:rFonts w:asciiTheme="majorHAnsi" w:hAnsiTheme="majorHAnsi" w:cstheme="majorHAnsi"/>
        </w:rPr>
        <w:br/>
        <w:t>• ობიექტის გახსნის აქცია</w:t>
      </w:r>
      <w:r w:rsidRPr="003062F7">
        <w:rPr>
          <w:rFonts w:asciiTheme="majorHAnsi" w:hAnsiTheme="majorHAnsi" w:cstheme="majorHAnsi"/>
        </w:rPr>
        <w:br/>
        <w:t xml:space="preserve">• </w:t>
      </w:r>
      <w:proofErr w:type="spellStart"/>
      <w:r w:rsidRPr="003062F7">
        <w:rPr>
          <w:rFonts w:asciiTheme="majorHAnsi" w:hAnsiTheme="majorHAnsi" w:cstheme="majorHAnsi"/>
        </w:rPr>
        <w:t>სხვა</w:t>
      </w:r>
      <w:proofErr w:type="spellEnd"/>
      <w:r w:rsidRPr="003062F7">
        <w:rPr>
          <w:rFonts w:asciiTheme="majorHAnsi" w:hAnsiTheme="majorHAnsi" w:cstheme="majorHAnsi"/>
        </w:rPr>
        <w:t xml:space="preserve"> </w:t>
      </w:r>
      <w:proofErr w:type="spellStart"/>
      <w:r w:rsidRPr="003062F7">
        <w:rPr>
          <w:rFonts w:asciiTheme="majorHAnsi" w:hAnsiTheme="majorHAnsi" w:cstheme="majorHAnsi"/>
        </w:rPr>
        <w:t>ტიპის</w:t>
      </w:r>
      <w:proofErr w:type="spellEnd"/>
      <w:r w:rsidRPr="003062F7">
        <w:rPr>
          <w:rFonts w:asciiTheme="majorHAnsi" w:hAnsiTheme="majorHAnsi" w:cstheme="majorHAnsi"/>
        </w:rPr>
        <w:t xml:space="preserve"> </w:t>
      </w:r>
      <w:proofErr w:type="spellStart"/>
      <w:r w:rsidRPr="003062F7">
        <w:rPr>
          <w:rFonts w:asciiTheme="majorHAnsi" w:hAnsiTheme="majorHAnsi" w:cstheme="majorHAnsi"/>
        </w:rPr>
        <w:t>აქცია</w:t>
      </w:r>
      <w:proofErr w:type="spellEnd"/>
      <w:r w:rsidRPr="003062F7">
        <w:rPr>
          <w:rFonts w:asciiTheme="majorHAnsi" w:hAnsiTheme="majorHAnsi" w:cstheme="majorHAnsi"/>
        </w:rPr>
        <w:br/>
      </w:r>
    </w:p>
    <w:p w:rsidR="000A0C7B" w:rsidRPr="003062F7" w:rsidRDefault="005D4774" w:rsidP="003062F7">
      <w:pPr>
        <w:jc w:val="both"/>
        <w:rPr>
          <w:rFonts w:asciiTheme="majorHAnsi" w:hAnsiTheme="majorHAnsi" w:cstheme="majorHAnsi"/>
        </w:rPr>
      </w:pPr>
      <w:proofErr w:type="spellStart"/>
      <w:proofErr w:type="gramStart"/>
      <w:r w:rsidRPr="003062F7">
        <w:rPr>
          <w:rFonts w:asciiTheme="majorHAnsi" w:hAnsiTheme="majorHAnsi" w:cstheme="majorHAnsi"/>
        </w:rPr>
        <w:t>გაყიდვის</w:t>
      </w:r>
      <w:proofErr w:type="spellEnd"/>
      <w:proofErr w:type="gramEnd"/>
      <w:r w:rsidRPr="003062F7">
        <w:rPr>
          <w:rFonts w:asciiTheme="majorHAnsi" w:hAnsiTheme="majorHAnsi" w:cstheme="majorHAnsi"/>
        </w:rPr>
        <w:t xml:space="preserve"> დროს თითოეულ პროდუქტზე უნდა ინახებოდეს ინფორმაცია თუ </w:t>
      </w:r>
      <w:proofErr w:type="spellStart"/>
      <w:r w:rsidRPr="003062F7">
        <w:rPr>
          <w:rFonts w:asciiTheme="majorHAnsi" w:hAnsiTheme="majorHAnsi" w:cstheme="majorHAnsi"/>
        </w:rPr>
        <w:t>რომელი</w:t>
      </w:r>
      <w:proofErr w:type="spellEnd"/>
      <w:r w:rsidRPr="003062F7">
        <w:rPr>
          <w:rFonts w:asciiTheme="majorHAnsi" w:hAnsiTheme="majorHAnsi" w:cstheme="majorHAnsi"/>
        </w:rPr>
        <w:t xml:space="preserve"> </w:t>
      </w:r>
      <w:proofErr w:type="spellStart"/>
      <w:r w:rsidRPr="003062F7">
        <w:rPr>
          <w:rFonts w:asciiTheme="majorHAnsi" w:hAnsiTheme="majorHAnsi" w:cstheme="majorHAnsi"/>
        </w:rPr>
        <w:t>აქციის</w:t>
      </w:r>
      <w:proofErr w:type="spellEnd"/>
      <w:r w:rsidRPr="003062F7">
        <w:rPr>
          <w:rFonts w:asciiTheme="majorHAnsi" w:hAnsiTheme="majorHAnsi" w:cstheme="majorHAnsi"/>
        </w:rPr>
        <w:t xml:space="preserve"> </w:t>
      </w:r>
      <w:proofErr w:type="spellStart"/>
      <w:r w:rsidRPr="003062F7">
        <w:rPr>
          <w:rFonts w:asciiTheme="majorHAnsi" w:hAnsiTheme="majorHAnsi" w:cstheme="majorHAnsi"/>
        </w:rPr>
        <w:t>ფარგლებში</w:t>
      </w:r>
      <w:proofErr w:type="spellEnd"/>
      <w:r w:rsidRPr="003062F7">
        <w:rPr>
          <w:rFonts w:asciiTheme="majorHAnsi" w:hAnsiTheme="majorHAnsi" w:cstheme="majorHAnsi"/>
        </w:rPr>
        <w:t xml:space="preserve"> </w:t>
      </w:r>
      <w:proofErr w:type="spellStart"/>
      <w:r w:rsidRPr="003062F7">
        <w:rPr>
          <w:rFonts w:asciiTheme="majorHAnsi" w:hAnsiTheme="majorHAnsi" w:cstheme="majorHAnsi"/>
        </w:rPr>
        <w:t>გაიყიდა</w:t>
      </w:r>
      <w:proofErr w:type="spellEnd"/>
      <w:r w:rsidRPr="003062F7">
        <w:rPr>
          <w:rFonts w:asciiTheme="majorHAnsi" w:hAnsiTheme="majorHAnsi" w:cstheme="majorHAnsi"/>
        </w:rPr>
        <w:t>.</w:t>
      </w:r>
    </w:p>
    <w:p w:rsidR="003062F7" w:rsidRDefault="003062F7" w:rsidP="005D4774">
      <w:pPr>
        <w:rPr>
          <w:rFonts w:asciiTheme="majorHAnsi" w:hAnsiTheme="majorHAnsi" w:cstheme="majorHAnsi"/>
          <w:b/>
        </w:rPr>
      </w:pPr>
    </w:p>
    <w:p w:rsidR="000A0C7B" w:rsidRPr="003062F7" w:rsidRDefault="005D4774" w:rsidP="005D4774">
      <w:pPr>
        <w:rPr>
          <w:rFonts w:asciiTheme="majorHAnsi" w:hAnsiTheme="majorHAnsi" w:cstheme="majorHAnsi"/>
          <w:b/>
        </w:rPr>
      </w:pPr>
      <w:proofErr w:type="spellStart"/>
      <w:proofErr w:type="gramStart"/>
      <w:r w:rsidRPr="003062F7">
        <w:rPr>
          <w:rFonts w:asciiTheme="majorHAnsi" w:hAnsiTheme="majorHAnsi" w:cstheme="majorHAnsi"/>
          <w:b/>
        </w:rPr>
        <w:t>რეპორტინგის</w:t>
      </w:r>
      <w:proofErr w:type="spellEnd"/>
      <w:proofErr w:type="gramEnd"/>
      <w:r w:rsidRPr="003062F7">
        <w:rPr>
          <w:rFonts w:asciiTheme="majorHAnsi" w:hAnsiTheme="majorHAnsi" w:cstheme="majorHAnsi"/>
          <w:b/>
        </w:rPr>
        <w:t xml:space="preserve"> </w:t>
      </w:r>
      <w:proofErr w:type="spellStart"/>
      <w:r w:rsidRPr="003062F7">
        <w:rPr>
          <w:rFonts w:asciiTheme="majorHAnsi" w:hAnsiTheme="majorHAnsi" w:cstheme="majorHAnsi"/>
          <w:b/>
        </w:rPr>
        <w:t>მოთხოვნები</w:t>
      </w:r>
      <w:proofErr w:type="spellEnd"/>
    </w:p>
    <w:p w:rsidR="000A0C7B" w:rsidRPr="003062F7" w:rsidRDefault="005D4774" w:rsidP="005D4774">
      <w:pPr>
        <w:rPr>
          <w:rFonts w:asciiTheme="majorHAnsi" w:hAnsiTheme="majorHAnsi" w:cstheme="majorHAnsi"/>
        </w:rPr>
      </w:pPr>
      <w:proofErr w:type="gramStart"/>
      <w:r w:rsidRPr="003062F7">
        <w:rPr>
          <w:rFonts w:asciiTheme="majorHAnsi" w:hAnsiTheme="majorHAnsi" w:cstheme="majorHAnsi"/>
        </w:rPr>
        <w:t>რეპორტში</w:t>
      </w:r>
      <w:proofErr w:type="gramEnd"/>
      <w:r w:rsidRPr="003062F7">
        <w:rPr>
          <w:rFonts w:asciiTheme="majorHAnsi" w:hAnsiTheme="majorHAnsi" w:cstheme="majorHAnsi"/>
        </w:rPr>
        <w:t xml:space="preserve"> უნდა ჩანდეს:</w:t>
      </w:r>
      <w:r w:rsidRPr="003062F7">
        <w:rPr>
          <w:rFonts w:asciiTheme="majorHAnsi" w:hAnsiTheme="majorHAnsi" w:cstheme="majorHAnsi"/>
        </w:rPr>
        <w:br/>
        <w:t>• ბრუტო გაყიდვები (ფასდაკლებებამდე)</w:t>
      </w:r>
      <w:r w:rsidRPr="003062F7">
        <w:rPr>
          <w:rFonts w:asciiTheme="majorHAnsi" w:hAnsiTheme="majorHAnsi" w:cstheme="majorHAnsi"/>
        </w:rPr>
        <w:br/>
        <w:t>• ფასდაკლებების ჯამური თანხა</w:t>
      </w:r>
      <w:r w:rsidRPr="003062F7">
        <w:rPr>
          <w:rFonts w:asciiTheme="majorHAnsi" w:hAnsiTheme="majorHAnsi" w:cstheme="majorHAnsi"/>
        </w:rPr>
        <w:br/>
        <w:t>• წმინდა გაყიდვები</w:t>
      </w:r>
      <w:r w:rsidRPr="003062F7">
        <w:rPr>
          <w:rFonts w:asciiTheme="majorHAnsi" w:hAnsiTheme="majorHAnsi" w:cstheme="majorHAnsi"/>
        </w:rPr>
        <w:br/>
        <w:t>• ფასდაკლებების ჭრილი კატეგორიების მიხედვით</w:t>
      </w:r>
      <w:r w:rsidRPr="003062F7">
        <w:rPr>
          <w:rFonts w:asciiTheme="majorHAnsi" w:hAnsiTheme="majorHAnsi" w:cstheme="majorHAnsi"/>
        </w:rPr>
        <w:br/>
        <w:t>• TOP აქციები</w:t>
      </w:r>
      <w:r w:rsidRPr="003062F7">
        <w:rPr>
          <w:rFonts w:asciiTheme="majorHAnsi" w:hAnsiTheme="majorHAnsi" w:cstheme="majorHAnsi"/>
        </w:rPr>
        <w:br/>
        <w:t>• TOP ფასდაკლებული პროდუქტები</w:t>
      </w:r>
      <w:r w:rsidRPr="003062F7">
        <w:rPr>
          <w:rFonts w:asciiTheme="majorHAnsi" w:hAnsiTheme="majorHAnsi" w:cstheme="majorHAnsi"/>
        </w:rPr>
        <w:br/>
        <w:t xml:space="preserve">• </w:t>
      </w:r>
      <w:proofErr w:type="spellStart"/>
      <w:r w:rsidRPr="003062F7">
        <w:rPr>
          <w:rFonts w:asciiTheme="majorHAnsi" w:hAnsiTheme="majorHAnsi" w:cstheme="majorHAnsi"/>
        </w:rPr>
        <w:t>გაყიდვები</w:t>
      </w:r>
      <w:proofErr w:type="spellEnd"/>
      <w:r w:rsidRPr="003062F7">
        <w:rPr>
          <w:rFonts w:asciiTheme="majorHAnsi" w:hAnsiTheme="majorHAnsi" w:cstheme="majorHAnsi"/>
        </w:rPr>
        <w:t xml:space="preserve"> </w:t>
      </w:r>
      <w:proofErr w:type="spellStart"/>
      <w:r w:rsidRPr="003062F7">
        <w:rPr>
          <w:rFonts w:asciiTheme="majorHAnsi" w:hAnsiTheme="majorHAnsi" w:cstheme="majorHAnsi"/>
        </w:rPr>
        <w:t>პერიოდების</w:t>
      </w:r>
      <w:proofErr w:type="spellEnd"/>
      <w:r w:rsidRPr="003062F7">
        <w:rPr>
          <w:rFonts w:asciiTheme="majorHAnsi" w:hAnsiTheme="majorHAnsi" w:cstheme="majorHAnsi"/>
        </w:rPr>
        <w:t xml:space="preserve"> </w:t>
      </w:r>
      <w:proofErr w:type="spellStart"/>
      <w:r w:rsidRPr="003062F7">
        <w:rPr>
          <w:rFonts w:asciiTheme="majorHAnsi" w:hAnsiTheme="majorHAnsi" w:cstheme="majorHAnsi"/>
        </w:rPr>
        <w:t>მიხედვით</w:t>
      </w:r>
      <w:proofErr w:type="spellEnd"/>
      <w:r w:rsidRPr="003062F7">
        <w:rPr>
          <w:rFonts w:asciiTheme="majorHAnsi" w:hAnsiTheme="majorHAnsi" w:cstheme="majorHAnsi"/>
        </w:rPr>
        <w:br/>
        <w:t xml:space="preserve">• </w:t>
      </w:r>
      <w:proofErr w:type="spellStart"/>
      <w:r w:rsidRPr="003062F7">
        <w:rPr>
          <w:rFonts w:asciiTheme="majorHAnsi" w:hAnsiTheme="majorHAnsi" w:cstheme="majorHAnsi"/>
        </w:rPr>
        <w:t>გაყიდვები</w:t>
      </w:r>
      <w:proofErr w:type="spellEnd"/>
      <w:r w:rsidRPr="003062F7">
        <w:rPr>
          <w:rFonts w:asciiTheme="majorHAnsi" w:hAnsiTheme="majorHAnsi" w:cstheme="majorHAnsi"/>
        </w:rPr>
        <w:t xml:space="preserve"> </w:t>
      </w:r>
      <w:proofErr w:type="spellStart"/>
      <w:r w:rsidRPr="003062F7">
        <w:rPr>
          <w:rFonts w:asciiTheme="majorHAnsi" w:hAnsiTheme="majorHAnsi" w:cstheme="majorHAnsi"/>
        </w:rPr>
        <w:t>ობიექტების</w:t>
      </w:r>
      <w:proofErr w:type="spellEnd"/>
      <w:r w:rsidRPr="003062F7">
        <w:rPr>
          <w:rFonts w:asciiTheme="majorHAnsi" w:hAnsiTheme="majorHAnsi" w:cstheme="majorHAnsi"/>
        </w:rPr>
        <w:t xml:space="preserve"> მიხედვით</w:t>
      </w:r>
    </w:p>
    <w:p w:rsidR="003062F7" w:rsidRDefault="003062F7" w:rsidP="005D4774">
      <w:pPr>
        <w:rPr>
          <w:rFonts w:asciiTheme="majorHAnsi" w:hAnsiTheme="majorHAnsi" w:cstheme="majorHAnsi"/>
          <w:b/>
        </w:rPr>
      </w:pPr>
    </w:p>
    <w:p w:rsidR="000A0C7B" w:rsidRPr="003062F7" w:rsidRDefault="005D4774" w:rsidP="005D4774">
      <w:pPr>
        <w:rPr>
          <w:rFonts w:asciiTheme="majorHAnsi" w:hAnsiTheme="majorHAnsi" w:cstheme="majorHAnsi"/>
          <w:b/>
        </w:rPr>
      </w:pPr>
      <w:proofErr w:type="spellStart"/>
      <w:proofErr w:type="gramStart"/>
      <w:r w:rsidRPr="003062F7">
        <w:rPr>
          <w:rFonts w:asciiTheme="majorHAnsi" w:hAnsiTheme="majorHAnsi" w:cstheme="majorHAnsi"/>
          <w:b/>
        </w:rPr>
        <w:t>გაყიდვების</w:t>
      </w:r>
      <w:proofErr w:type="spellEnd"/>
      <w:proofErr w:type="gramEnd"/>
      <w:r w:rsidRPr="003062F7">
        <w:rPr>
          <w:rFonts w:asciiTheme="majorHAnsi" w:hAnsiTheme="majorHAnsi" w:cstheme="majorHAnsi"/>
          <w:b/>
        </w:rPr>
        <w:t xml:space="preserve"> </w:t>
      </w:r>
      <w:proofErr w:type="spellStart"/>
      <w:r w:rsidRPr="003062F7">
        <w:rPr>
          <w:rFonts w:asciiTheme="majorHAnsi" w:hAnsiTheme="majorHAnsi" w:cstheme="majorHAnsi"/>
          <w:b/>
        </w:rPr>
        <w:t>არხები</w:t>
      </w:r>
      <w:proofErr w:type="spellEnd"/>
    </w:p>
    <w:p w:rsidR="000A0C7B" w:rsidRPr="003062F7" w:rsidRDefault="005D4774" w:rsidP="005D4774">
      <w:pPr>
        <w:rPr>
          <w:rFonts w:asciiTheme="majorHAnsi" w:hAnsiTheme="majorHAnsi" w:cstheme="majorHAnsi"/>
        </w:rPr>
      </w:pPr>
      <w:proofErr w:type="gramStart"/>
      <w:r w:rsidRPr="003062F7">
        <w:rPr>
          <w:rFonts w:asciiTheme="majorHAnsi" w:hAnsiTheme="majorHAnsi" w:cstheme="majorHAnsi"/>
        </w:rPr>
        <w:t>რეპორტინგი</w:t>
      </w:r>
      <w:proofErr w:type="gramEnd"/>
      <w:r w:rsidRPr="003062F7">
        <w:rPr>
          <w:rFonts w:asciiTheme="majorHAnsi" w:hAnsiTheme="majorHAnsi" w:cstheme="majorHAnsi"/>
        </w:rPr>
        <w:t xml:space="preserve"> უნდა იშლებოდეს შემდეგი არხების მიხედვით:</w:t>
      </w:r>
      <w:r w:rsidRPr="003062F7">
        <w:rPr>
          <w:rFonts w:asciiTheme="majorHAnsi" w:hAnsiTheme="majorHAnsi" w:cstheme="majorHAnsi"/>
        </w:rPr>
        <w:br/>
        <w:t>• საცალო ქსელი</w:t>
      </w:r>
      <w:r w:rsidRPr="003062F7">
        <w:rPr>
          <w:rFonts w:asciiTheme="majorHAnsi" w:hAnsiTheme="majorHAnsi" w:cstheme="majorHAnsi"/>
        </w:rPr>
        <w:br/>
        <w:t>• Wolt</w:t>
      </w:r>
      <w:r w:rsidRPr="003062F7">
        <w:rPr>
          <w:rFonts w:asciiTheme="majorHAnsi" w:hAnsiTheme="majorHAnsi" w:cstheme="majorHAnsi"/>
        </w:rPr>
        <w:br/>
        <w:t>• Glovo</w:t>
      </w:r>
      <w:r w:rsidRPr="003062F7">
        <w:rPr>
          <w:rFonts w:asciiTheme="majorHAnsi" w:hAnsiTheme="majorHAnsi" w:cstheme="majorHAnsi"/>
        </w:rPr>
        <w:br/>
        <w:t>• Zoomart E-commerce</w:t>
      </w:r>
      <w:r w:rsidRPr="003062F7">
        <w:rPr>
          <w:rFonts w:asciiTheme="majorHAnsi" w:hAnsiTheme="majorHAnsi" w:cstheme="majorHAnsi"/>
        </w:rPr>
        <w:br/>
        <w:t>• თანამშრომლებზე გაყიდვები</w:t>
      </w:r>
      <w:r w:rsidRPr="003062F7">
        <w:rPr>
          <w:rFonts w:asciiTheme="majorHAnsi" w:hAnsiTheme="majorHAnsi" w:cstheme="majorHAnsi"/>
        </w:rPr>
        <w:br/>
        <w:t>• ტენდერები</w:t>
      </w:r>
      <w:r w:rsidRPr="003062F7">
        <w:rPr>
          <w:rFonts w:asciiTheme="majorHAnsi" w:hAnsiTheme="majorHAnsi" w:cstheme="majorHAnsi"/>
        </w:rPr>
        <w:br/>
        <w:t>• სხვა არხები</w:t>
      </w:r>
    </w:p>
    <w:p w:rsidR="000A0C7B" w:rsidRPr="003062F7" w:rsidRDefault="005D4774" w:rsidP="005D4774">
      <w:pPr>
        <w:rPr>
          <w:rFonts w:asciiTheme="majorHAnsi" w:hAnsiTheme="majorHAnsi" w:cstheme="majorHAnsi"/>
          <w:b/>
        </w:rPr>
      </w:pPr>
      <w:proofErr w:type="gramStart"/>
      <w:r w:rsidRPr="003062F7">
        <w:rPr>
          <w:rFonts w:asciiTheme="majorHAnsi" w:hAnsiTheme="majorHAnsi" w:cstheme="majorHAnsi"/>
          <w:b/>
        </w:rPr>
        <w:t>მოსალოდნელი</w:t>
      </w:r>
      <w:proofErr w:type="gramEnd"/>
      <w:r w:rsidRPr="003062F7">
        <w:rPr>
          <w:rFonts w:asciiTheme="majorHAnsi" w:hAnsiTheme="majorHAnsi" w:cstheme="majorHAnsi"/>
          <w:b/>
        </w:rPr>
        <w:t xml:space="preserve"> შედეგი</w:t>
      </w:r>
    </w:p>
    <w:p w:rsidR="000A0C7B" w:rsidRPr="003062F7" w:rsidRDefault="005D4774" w:rsidP="005D4774">
      <w:pPr>
        <w:rPr>
          <w:rFonts w:asciiTheme="majorHAnsi" w:hAnsiTheme="majorHAnsi" w:cstheme="majorHAnsi"/>
        </w:rPr>
      </w:pPr>
      <w:r w:rsidRPr="003062F7">
        <w:rPr>
          <w:rFonts w:asciiTheme="majorHAnsi" w:hAnsiTheme="majorHAnsi" w:cstheme="majorHAnsi"/>
        </w:rPr>
        <w:t xml:space="preserve">• </w:t>
      </w:r>
      <w:proofErr w:type="gramStart"/>
      <w:r w:rsidRPr="003062F7">
        <w:rPr>
          <w:rFonts w:asciiTheme="majorHAnsi" w:hAnsiTheme="majorHAnsi" w:cstheme="majorHAnsi"/>
        </w:rPr>
        <w:t>ერთიანი</w:t>
      </w:r>
      <w:proofErr w:type="gramEnd"/>
      <w:r w:rsidRPr="003062F7">
        <w:rPr>
          <w:rFonts w:asciiTheme="majorHAnsi" w:hAnsiTheme="majorHAnsi" w:cstheme="majorHAnsi"/>
        </w:rPr>
        <w:t xml:space="preserve"> ფასდაკლებების მოდული</w:t>
      </w:r>
      <w:r w:rsidRPr="003062F7">
        <w:rPr>
          <w:rFonts w:asciiTheme="majorHAnsi" w:hAnsiTheme="majorHAnsi" w:cstheme="majorHAnsi"/>
        </w:rPr>
        <w:br/>
        <w:t>• დეტალური ანალიტიკური რეპორტინგი</w:t>
      </w:r>
      <w:r w:rsidRPr="003062F7">
        <w:rPr>
          <w:rFonts w:asciiTheme="majorHAnsi" w:hAnsiTheme="majorHAnsi" w:cstheme="majorHAnsi"/>
        </w:rPr>
        <w:br/>
      </w:r>
      <w:r w:rsidRPr="003062F7">
        <w:rPr>
          <w:rFonts w:asciiTheme="majorHAnsi" w:hAnsiTheme="majorHAnsi" w:cstheme="majorHAnsi"/>
        </w:rPr>
        <w:lastRenderedPageBreak/>
        <w:t>• ბრუტო და წმინდა გაყიდვების კონტროლი</w:t>
      </w:r>
      <w:r w:rsidRPr="003062F7">
        <w:rPr>
          <w:rFonts w:asciiTheme="majorHAnsi" w:hAnsiTheme="majorHAnsi" w:cstheme="majorHAnsi"/>
        </w:rPr>
        <w:br/>
        <w:t>• აქციების ეფექტიანობის შეფასება</w:t>
      </w:r>
      <w:r w:rsidRPr="003062F7">
        <w:rPr>
          <w:rFonts w:asciiTheme="majorHAnsi" w:hAnsiTheme="majorHAnsi" w:cstheme="majorHAnsi"/>
        </w:rPr>
        <w:br/>
        <w:t>• მართვის გადაწყვეტილებებისთვის სანდო მონაცემები</w:t>
      </w:r>
    </w:p>
    <w:p w:rsidR="003062F7" w:rsidRDefault="003062F7" w:rsidP="005D4774">
      <w:pPr>
        <w:rPr>
          <w:rFonts w:asciiTheme="majorHAnsi" w:hAnsiTheme="majorHAnsi" w:cstheme="majorHAnsi"/>
          <w:b/>
        </w:rPr>
      </w:pPr>
    </w:p>
    <w:p w:rsidR="000A0C7B" w:rsidRPr="003062F7" w:rsidRDefault="005D4774" w:rsidP="005D4774">
      <w:pPr>
        <w:rPr>
          <w:rFonts w:asciiTheme="majorHAnsi" w:hAnsiTheme="majorHAnsi" w:cstheme="majorHAnsi"/>
          <w:b/>
        </w:rPr>
      </w:pPr>
      <w:proofErr w:type="spellStart"/>
      <w:proofErr w:type="gramStart"/>
      <w:r w:rsidRPr="003062F7">
        <w:rPr>
          <w:rFonts w:asciiTheme="majorHAnsi" w:hAnsiTheme="majorHAnsi" w:cstheme="majorHAnsi"/>
          <w:b/>
        </w:rPr>
        <w:t>კომერციული</w:t>
      </w:r>
      <w:proofErr w:type="spellEnd"/>
      <w:proofErr w:type="gramEnd"/>
      <w:r w:rsidRPr="003062F7">
        <w:rPr>
          <w:rFonts w:asciiTheme="majorHAnsi" w:hAnsiTheme="majorHAnsi" w:cstheme="majorHAnsi"/>
          <w:b/>
        </w:rPr>
        <w:t xml:space="preserve"> </w:t>
      </w:r>
      <w:proofErr w:type="spellStart"/>
      <w:r w:rsidRPr="003062F7">
        <w:rPr>
          <w:rFonts w:asciiTheme="majorHAnsi" w:hAnsiTheme="majorHAnsi" w:cstheme="majorHAnsi"/>
          <w:b/>
        </w:rPr>
        <w:t>წინადადების</w:t>
      </w:r>
      <w:proofErr w:type="spellEnd"/>
      <w:r w:rsidRPr="003062F7">
        <w:rPr>
          <w:rFonts w:asciiTheme="majorHAnsi" w:hAnsiTheme="majorHAnsi" w:cstheme="majorHAnsi"/>
          <w:b/>
        </w:rPr>
        <w:t xml:space="preserve"> </w:t>
      </w:r>
      <w:proofErr w:type="spellStart"/>
      <w:r w:rsidRPr="003062F7">
        <w:rPr>
          <w:rFonts w:asciiTheme="majorHAnsi" w:hAnsiTheme="majorHAnsi" w:cstheme="majorHAnsi"/>
          <w:b/>
        </w:rPr>
        <w:t>მოთხოვნები</w:t>
      </w:r>
      <w:proofErr w:type="spellEnd"/>
    </w:p>
    <w:p w:rsidR="000A0C7B" w:rsidRPr="003062F7" w:rsidRDefault="005D4774" w:rsidP="005D4774">
      <w:pPr>
        <w:rPr>
          <w:rFonts w:asciiTheme="majorHAnsi" w:hAnsiTheme="majorHAnsi" w:cstheme="majorHAnsi"/>
        </w:rPr>
      </w:pPr>
      <w:proofErr w:type="gramStart"/>
      <w:r w:rsidRPr="003062F7">
        <w:rPr>
          <w:rFonts w:asciiTheme="majorHAnsi" w:hAnsiTheme="majorHAnsi" w:cstheme="majorHAnsi"/>
        </w:rPr>
        <w:t>მომწოდებელმა</w:t>
      </w:r>
      <w:proofErr w:type="gramEnd"/>
      <w:r w:rsidRPr="003062F7">
        <w:rPr>
          <w:rFonts w:asciiTheme="majorHAnsi" w:hAnsiTheme="majorHAnsi" w:cstheme="majorHAnsi"/>
        </w:rPr>
        <w:t xml:space="preserve"> უნდა წარმოადგინოს:</w:t>
      </w:r>
      <w:r w:rsidRPr="003062F7">
        <w:rPr>
          <w:rFonts w:asciiTheme="majorHAnsi" w:hAnsiTheme="majorHAnsi" w:cstheme="majorHAnsi"/>
        </w:rPr>
        <w:br/>
        <w:t>• პროექტის აღწერა</w:t>
      </w:r>
      <w:r w:rsidRPr="003062F7">
        <w:rPr>
          <w:rFonts w:asciiTheme="majorHAnsi" w:hAnsiTheme="majorHAnsi" w:cstheme="majorHAnsi"/>
        </w:rPr>
        <w:br/>
        <w:t>• ტექნიკური არქიტექტურა</w:t>
      </w:r>
      <w:r w:rsidRPr="003062F7">
        <w:rPr>
          <w:rFonts w:asciiTheme="majorHAnsi" w:hAnsiTheme="majorHAnsi" w:cstheme="majorHAnsi"/>
        </w:rPr>
        <w:br/>
        <w:t>• სამუშაო გეგმა</w:t>
      </w:r>
      <w:r w:rsidRPr="003062F7">
        <w:rPr>
          <w:rFonts w:asciiTheme="majorHAnsi" w:hAnsiTheme="majorHAnsi" w:cstheme="majorHAnsi"/>
        </w:rPr>
        <w:br/>
        <w:t>• ვადები</w:t>
      </w:r>
      <w:r w:rsidRPr="003062F7">
        <w:rPr>
          <w:rFonts w:asciiTheme="majorHAnsi" w:hAnsiTheme="majorHAnsi" w:cstheme="majorHAnsi"/>
        </w:rPr>
        <w:br/>
        <w:t>• ღირებულება</w:t>
      </w:r>
      <w:r w:rsidRPr="003062F7">
        <w:rPr>
          <w:rFonts w:asciiTheme="majorHAnsi" w:hAnsiTheme="majorHAnsi" w:cstheme="majorHAnsi"/>
        </w:rPr>
        <w:br/>
        <w:t>• მხარდაჭერის პირობები</w:t>
      </w:r>
      <w:r w:rsidRPr="003062F7">
        <w:rPr>
          <w:rFonts w:asciiTheme="majorHAnsi" w:hAnsiTheme="majorHAnsi" w:cstheme="majorHAnsi"/>
        </w:rPr>
        <w:br/>
        <w:t>• მსგავსი პროექტების გამოცდილება</w:t>
      </w:r>
    </w:p>
    <w:sectPr w:rsidR="000A0C7B" w:rsidRPr="003062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0C7B"/>
    <w:rsid w:val="0015074B"/>
    <w:rsid w:val="0029639D"/>
    <w:rsid w:val="003062F7"/>
    <w:rsid w:val="00326F90"/>
    <w:rsid w:val="005D477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4724F93-EAC8-4760-BCEB-BA16C431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E28502-6144-45E6-ACD5-823C0DE6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BESO</cp:lastModifiedBy>
  <cp:revision>3</cp:revision>
  <dcterms:created xsi:type="dcterms:W3CDTF">2013-12-23T23:15:00Z</dcterms:created>
  <dcterms:modified xsi:type="dcterms:W3CDTF">2026-06-04T07:37:00Z</dcterms:modified>
  <cp:category/>
</cp:coreProperties>
</file>