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📄 Wzór pozwu o alimenty na małoletnie dziecko (wersja Fundacji)</w:t>
      </w:r>
    </w:p>
    <w:p>
      <w:r>
        <w:t>Ten wzór możesz dostosować do swojej sytuacji – wystarczy uzupełnić pola i wydrukować.</w:t>
      </w:r>
    </w:p>
    <w:p>
      <w:r>
        <w:t>Wersja Word poniżej:</w:t>
      </w:r>
    </w:p>
    <w:p>
      <w:pPr>
        <w:pStyle w:val="Heading2"/>
      </w:pPr>
      <w:r>
        <w:t>🧾 Pozew o alimenty na małoletnie dziecko</w:t>
      </w:r>
    </w:p>
    <w:p>
      <w:r>
        <w:br/>
        <w:t>Sąd Rejonowy w [miasto]</w:t>
        <w:br/>
        <w:t>Wydział Rodzinny i Nieletnich</w:t>
        <w:br/>
        <w:t>ul. [adres sądu]</w:t>
        <w:br/>
        <w:br/>
        <w:t>Powód:</w:t>
        <w:br/>
        <w:t>[imię i nazwisko dziecka]</w:t>
        <w:br/>
        <w:t>zam. [adres]</w:t>
        <w:br/>
        <w:t>reprezentowany/a przez przedstawiciela ustawowego</w:t>
        <w:br/>
        <w:t>[imię i nazwisko rodzica]</w:t>
        <w:br/>
        <w:t>PESEL: [numer PESEL]</w:t>
        <w:br/>
        <w:br/>
        <w:t>Pozwany:</w:t>
        <w:br/>
        <w:t>[imię i nazwisko rodzica zobowiązanego]</w:t>
        <w:br/>
        <w:t>zam. [adres]</w:t>
        <w:br/>
        <w:t>PESEL: [numer PESEL]</w:t>
        <w:br/>
        <w:br/>
        <w:t>Wartość przedmiotu sporu: [12 x wysokość żądanych alimentów]</w:t>
        <w:br/>
        <w:br/>
        <w:t>Pozew o alimenty</w:t>
        <w:br/>
        <w:br/>
        <w:t>W imieniu małoletniego dziecka wnoszę o:</w:t>
        <w:br/>
        <w:br/>
        <w:t>1. zasądzenie od pozwanego [imię i nazwisko] na rzecz małoletniego [imię dziecka] kwoty [_____] zł miesięcznie, płatnej do [_____] dnia każdego miesiąca z góry, wraz z ustawowymi odsetkami w razie opóźnienia;</w:t>
        <w:br/>
        <w:t>2. zabezpieczenie roszczenia poprzez zasądzenie tymczasowych alimentów w wysokości [_____] zł miesięcznie do czasu zakończenia postępowania;</w:t>
        <w:br/>
        <w:t>3. zobowiązanie pozwanego do przedstawienia zaświadczeń o zarobkach i rocznych deklaracji podatkowych PIT;</w:t>
        <w:br/>
        <w:t>4. dopuszczenie dowodów z rachunków, paragonów, umów, świadków na okoliczność kosztów utrzymania dziecka.</w:t>
        <w:br/>
        <w:br/>
        <w:t>Uzasadnienie</w:t>
        <w:br/>
        <w:br/>
        <w:t>Z małżeństwa/związku [imię rodziców] urodziło się dziecko [imię, data urodzenia].</w:t>
        <w:br/>
        <w:t>Pozwany od [data] nie uczestniczy w kosztach utrzymania dziecka.</w:t>
        <w:br/>
        <w:t>Miesięczne koszty wynoszą średnio [kwota], obejmując wyżywienie, odzież, środki czystości, edukację, leki, transport i udział w czynszu.</w:t>
        <w:br/>
        <w:br/>
        <w:t>Sytuacja finansowa wnioskodawcy uniemożliwia samodzielne pokrycie tych kosztów.</w:t>
        <w:br/>
        <w:t>Pozwany posiada możliwości zarobkowe i majątkowe pozwalające na płacenie alimentów w żądanej wysokości.</w:t>
        <w:br/>
        <w:br/>
        <w:t>Wobec powyższego wnoszę o uwzględnienie pozwu.</w:t>
        <w:br/>
        <w:br/>
        <w:t>[Miejscowość, data]</w:t>
        <w:br/>
        <w:t>[Podpis]</w:t>
        <w:br/>
        <w:br/>
        <w:t>Załączniki:</w:t>
        <w:br/>
        <w:t>- Odpis aktu urodzenia dziecka</w:t>
        <w:br/>
        <w:t>- Dowody kosztów utrzymania</w:t>
        <w:br/>
        <w:t>- Zaświadczenie o zarobkach powoda</w:t>
        <w:br/>
        <w:t>- Dowody wpłat / brak wpłat od pozwanego</w:t>
        <w:br/>
        <w:t>- Odpis pozwu dla strony przeciwnej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