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858B" w14:textId="77777777" w:rsidR="003C3947" w:rsidRDefault="003C3947">
      <w:pPr>
        <w:pStyle w:val="Title"/>
        <w:jc w:val="center"/>
        <w:rPr>
          <w:rFonts w:ascii="Arial" w:hAnsi="Arial" w:cs="Arial"/>
          <w:sz w:val="44"/>
          <w:szCs w:val="44"/>
        </w:rPr>
      </w:pPr>
    </w:p>
    <w:p w14:paraId="6DDDDB88" w14:textId="77777777" w:rsidR="003C3947" w:rsidRDefault="003C3947">
      <w:pPr>
        <w:pStyle w:val="Title"/>
        <w:jc w:val="center"/>
        <w:rPr>
          <w:rFonts w:ascii="Arial" w:hAnsi="Arial" w:cs="Arial"/>
          <w:sz w:val="44"/>
          <w:szCs w:val="44"/>
        </w:rPr>
      </w:pPr>
    </w:p>
    <w:p w14:paraId="5D84A2AD" w14:textId="77777777" w:rsidR="003C3947" w:rsidRDefault="003C3947">
      <w:pPr>
        <w:pStyle w:val="Title"/>
        <w:jc w:val="center"/>
        <w:rPr>
          <w:rFonts w:ascii="Arial" w:hAnsi="Arial" w:cs="Arial"/>
          <w:sz w:val="44"/>
          <w:szCs w:val="44"/>
        </w:rPr>
      </w:pPr>
    </w:p>
    <w:p w14:paraId="72977800" w14:textId="77777777" w:rsidR="003C3947" w:rsidRDefault="003C3947">
      <w:pPr>
        <w:pStyle w:val="Title"/>
        <w:jc w:val="center"/>
        <w:rPr>
          <w:rFonts w:ascii="Arial" w:hAnsi="Arial" w:cs="Arial"/>
          <w:sz w:val="44"/>
          <w:szCs w:val="44"/>
        </w:rPr>
      </w:pPr>
    </w:p>
    <w:p w14:paraId="2FB4E743" w14:textId="77777777" w:rsidR="003C3947" w:rsidRDefault="003C3947">
      <w:pPr>
        <w:pStyle w:val="Title"/>
        <w:jc w:val="center"/>
        <w:rPr>
          <w:rFonts w:ascii="Arial" w:hAnsi="Arial" w:cs="Arial"/>
          <w:sz w:val="44"/>
          <w:szCs w:val="44"/>
        </w:rPr>
      </w:pPr>
    </w:p>
    <w:p w14:paraId="32BD214F" w14:textId="77777777" w:rsidR="003C3947" w:rsidRDefault="003C3947">
      <w:pPr>
        <w:pStyle w:val="Title"/>
        <w:jc w:val="center"/>
        <w:rPr>
          <w:rFonts w:ascii="Arial" w:hAnsi="Arial" w:cs="Arial"/>
          <w:sz w:val="44"/>
          <w:szCs w:val="44"/>
        </w:rPr>
      </w:pPr>
    </w:p>
    <w:p w14:paraId="334941FD" w14:textId="77777777" w:rsidR="003C3947" w:rsidRDefault="003C3947">
      <w:pPr>
        <w:pStyle w:val="Title"/>
        <w:jc w:val="center"/>
        <w:rPr>
          <w:rFonts w:ascii="Arial" w:hAnsi="Arial" w:cs="Arial"/>
          <w:sz w:val="44"/>
          <w:szCs w:val="44"/>
        </w:rPr>
      </w:pPr>
    </w:p>
    <w:p w14:paraId="5BD730E6" w14:textId="77777777" w:rsidR="003C3947" w:rsidRDefault="003C3947">
      <w:pPr>
        <w:pStyle w:val="Title"/>
        <w:jc w:val="center"/>
        <w:rPr>
          <w:rFonts w:ascii="Arial" w:hAnsi="Arial" w:cs="Arial"/>
          <w:sz w:val="44"/>
          <w:szCs w:val="44"/>
        </w:rPr>
      </w:pPr>
    </w:p>
    <w:p w14:paraId="4C946768" w14:textId="77777777" w:rsidR="003C3947" w:rsidRDefault="003C3947">
      <w:pPr>
        <w:pStyle w:val="Title"/>
        <w:jc w:val="center"/>
        <w:rPr>
          <w:rFonts w:ascii="Arial" w:hAnsi="Arial" w:cs="Arial"/>
          <w:sz w:val="44"/>
          <w:szCs w:val="44"/>
        </w:rPr>
      </w:pPr>
    </w:p>
    <w:p w14:paraId="34E20A30" w14:textId="77777777" w:rsidR="003C3947" w:rsidRDefault="003C3947">
      <w:pPr>
        <w:pStyle w:val="Title"/>
        <w:jc w:val="center"/>
        <w:rPr>
          <w:rFonts w:ascii="Arial" w:hAnsi="Arial" w:cs="Arial"/>
          <w:sz w:val="44"/>
          <w:szCs w:val="44"/>
        </w:rPr>
      </w:pPr>
    </w:p>
    <w:p w14:paraId="455F2B2D" w14:textId="77777777" w:rsidR="003C3947" w:rsidRDefault="003C3947">
      <w:pPr>
        <w:pStyle w:val="Title"/>
        <w:jc w:val="center"/>
        <w:rPr>
          <w:rFonts w:ascii="Arial" w:hAnsi="Arial" w:cs="Arial"/>
          <w:sz w:val="44"/>
          <w:szCs w:val="44"/>
        </w:rPr>
      </w:pPr>
    </w:p>
    <w:p w14:paraId="363DA987" w14:textId="5EAD9CA4" w:rsidR="009E7873" w:rsidRPr="005A78A6" w:rsidRDefault="001D15F3">
      <w:pPr>
        <w:pStyle w:val="Title"/>
        <w:jc w:val="center"/>
        <w:rPr>
          <w:rFonts w:ascii="Arial" w:hAnsi="Arial" w:cs="Arial"/>
          <w:sz w:val="44"/>
          <w:szCs w:val="44"/>
        </w:rPr>
      </w:pPr>
      <w:r w:rsidRPr="005A78A6">
        <w:rPr>
          <w:rFonts w:ascii="Arial" w:hAnsi="Arial" w:cs="Arial"/>
          <w:sz w:val="44"/>
          <w:szCs w:val="44"/>
        </w:rPr>
        <w:t xml:space="preserve">Model </w:t>
      </w:r>
      <w:r w:rsidR="0003532F" w:rsidRPr="005A78A6">
        <w:rPr>
          <w:rFonts w:ascii="Arial" w:hAnsi="Arial" w:cs="Arial"/>
          <w:sz w:val="44"/>
          <w:szCs w:val="44"/>
        </w:rPr>
        <w:t>Church Safeguarding Policy</w:t>
      </w:r>
      <w:r w:rsidR="005A78A6">
        <w:rPr>
          <w:rFonts w:ascii="Arial" w:hAnsi="Arial" w:cs="Arial"/>
          <w:sz w:val="44"/>
          <w:szCs w:val="44"/>
        </w:rPr>
        <w:t xml:space="preserve"> </w:t>
      </w:r>
      <w:r w:rsidRPr="005A78A6">
        <w:rPr>
          <w:rFonts w:ascii="Arial" w:hAnsi="Arial" w:cs="Arial"/>
          <w:sz w:val="44"/>
          <w:szCs w:val="44"/>
        </w:rPr>
        <w:t xml:space="preserve">for congregations </w:t>
      </w:r>
      <w:r w:rsidR="0003532F" w:rsidRPr="005A78A6">
        <w:rPr>
          <w:rFonts w:ascii="Arial" w:hAnsi="Arial" w:cs="Arial"/>
          <w:sz w:val="44"/>
          <w:szCs w:val="44"/>
        </w:rPr>
        <w:t>(</w:t>
      </w:r>
      <w:r w:rsidR="00A2306F" w:rsidRPr="005A78A6">
        <w:rPr>
          <w:rFonts w:ascii="Arial" w:hAnsi="Arial" w:cs="Arial"/>
          <w:sz w:val="44"/>
          <w:szCs w:val="44"/>
        </w:rPr>
        <w:t xml:space="preserve">Republic of </w:t>
      </w:r>
      <w:r w:rsidR="0003532F" w:rsidRPr="005A78A6">
        <w:rPr>
          <w:rFonts w:ascii="Arial" w:hAnsi="Arial" w:cs="Arial"/>
          <w:sz w:val="44"/>
          <w:szCs w:val="44"/>
        </w:rPr>
        <w:t>Ireland)</w:t>
      </w:r>
    </w:p>
    <w:p w14:paraId="769D5DB5" w14:textId="4F43C911" w:rsidR="009E7873" w:rsidRPr="00273383" w:rsidRDefault="0003532F">
      <w:pPr>
        <w:jc w:val="center"/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Aligned with Presbyterian Church in Ireland (PCI) Safeguarding Procedures and </w:t>
      </w:r>
      <w:r w:rsidR="005A78A6">
        <w:rPr>
          <w:rFonts w:ascii="Arial" w:hAnsi="Arial" w:cs="Arial"/>
        </w:rPr>
        <w:t xml:space="preserve">Republic of </w:t>
      </w:r>
      <w:r w:rsidRPr="00273383">
        <w:rPr>
          <w:rFonts w:ascii="Arial" w:hAnsi="Arial" w:cs="Arial"/>
        </w:rPr>
        <w:t>Ireland Legislation</w:t>
      </w:r>
    </w:p>
    <w:p w14:paraId="6D9A286E" w14:textId="77777777" w:rsidR="00443930" w:rsidRDefault="00443930" w:rsidP="003C3947">
      <w:pPr>
        <w:rPr>
          <w:rFonts w:ascii="Arial" w:hAnsi="Arial" w:cs="Arial"/>
          <w:color w:val="FF0000"/>
        </w:rPr>
      </w:pPr>
    </w:p>
    <w:p w14:paraId="306C6004" w14:textId="05281429" w:rsidR="00CF51A0" w:rsidRPr="005A78A6" w:rsidRDefault="003C3947" w:rsidP="003C3947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Instructions for use</w:t>
      </w:r>
    </w:p>
    <w:p w14:paraId="1301D895" w14:textId="70911CE4" w:rsidR="00CF51A0" w:rsidRPr="00443930" w:rsidRDefault="00CF51A0" w:rsidP="000C5663">
      <w:pPr>
        <w:rPr>
          <w:rFonts w:ascii="Arial" w:hAnsi="Arial" w:cs="Arial"/>
          <w:color w:val="FF0000"/>
        </w:rPr>
      </w:pPr>
      <w:r w:rsidRPr="00443930">
        <w:rPr>
          <w:rFonts w:ascii="Arial" w:hAnsi="Arial" w:cs="Arial"/>
          <w:color w:val="FF0000"/>
        </w:rPr>
        <w:t xml:space="preserve">To be developed and </w:t>
      </w:r>
      <w:proofErr w:type="spellStart"/>
      <w:r w:rsidRPr="00443930">
        <w:rPr>
          <w:rFonts w:ascii="Arial" w:hAnsi="Arial" w:cs="Arial"/>
          <w:color w:val="FF0000"/>
        </w:rPr>
        <w:t>custom</w:t>
      </w:r>
      <w:r w:rsidR="00072668" w:rsidRPr="00443930">
        <w:rPr>
          <w:rFonts w:ascii="Arial" w:hAnsi="Arial" w:cs="Arial"/>
          <w:color w:val="FF0000"/>
        </w:rPr>
        <w:t>i</w:t>
      </w:r>
      <w:r w:rsidRPr="00443930">
        <w:rPr>
          <w:rFonts w:ascii="Arial" w:hAnsi="Arial" w:cs="Arial"/>
          <w:color w:val="FF0000"/>
        </w:rPr>
        <w:t>sed</w:t>
      </w:r>
      <w:proofErr w:type="spellEnd"/>
      <w:r w:rsidRPr="00443930">
        <w:rPr>
          <w:rFonts w:ascii="Arial" w:hAnsi="Arial" w:cs="Arial"/>
          <w:color w:val="FF0000"/>
        </w:rPr>
        <w:t xml:space="preserve"> by congregations</w:t>
      </w:r>
      <w:r w:rsidR="00072668" w:rsidRPr="00443930">
        <w:rPr>
          <w:rFonts w:ascii="Arial" w:hAnsi="Arial" w:cs="Arial"/>
          <w:color w:val="FF0000"/>
        </w:rPr>
        <w:t xml:space="preserve"> relating</w:t>
      </w:r>
      <w:r w:rsidR="00273383" w:rsidRPr="00443930">
        <w:rPr>
          <w:rFonts w:ascii="Arial" w:hAnsi="Arial" w:cs="Arial"/>
          <w:color w:val="FF0000"/>
        </w:rPr>
        <w:t xml:space="preserve"> </w:t>
      </w:r>
      <w:r w:rsidR="00072668" w:rsidRPr="00443930">
        <w:rPr>
          <w:rFonts w:ascii="Arial" w:hAnsi="Arial" w:cs="Arial"/>
          <w:color w:val="FF0000"/>
        </w:rPr>
        <w:t>and referencing the policy and procedures</w:t>
      </w:r>
      <w:r w:rsidR="00DE736B" w:rsidRPr="00443930">
        <w:rPr>
          <w:rFonts w:ascii="Arial" w:hAnsi="Arial" w:cs="Arial"/>
          <w:color w:val="FF0000"/>
        </w:rPr>
        <w:t>.</w:t>
      </w:r>
      <w:r w:rsidR="005A78A6" w:rsidRPr="00443930">
        <w:rPr>
          <w:rFonts w:ascii="Arial" w:hAnsi="Arial" w:cs="Arial"/>
          <w:color w:val="FF0000"/>
        </w:rPr>
        <w:t xml:space="preserve"> </w:t>
      </w:r>
      <w:r w:rsidR="00BF5625" w:rsidRPr="00443930">
        <w:rPr>
          <w:rFonts w:ascii="Arial" w:hAnsi="Arial" w:cs="Arial"/>
          <w:color w:val="FF0000"/>
        </w:rPr>
        <w:t xml:space="preserve">You should develop statements and areas as you see necessary and link these </w:t>
      </w:r>
    </w:p>
    <w:p w14:paraId="630A46E0" w14:textId="62551CC0" w:rsidR="00BF5625" w:rsidRPr="00443930" w:rsidRDefault="00BF5625" w:rsidP="000C5663">
      <w:pPr>
        <w:rPr>
          <w:rFonts w:ascii="Arial" w:hAnsi="Arial" w:cs="Arial"/>
          <w:color w:val="FF0000"/>
        </w:rPr>
      </w:pPr>
      <w:r w:rsidRPr="00443930">
        <w:rPr>
          <w:rFonts w:ascii="Arial" w:hAnsi="Arial" w:cs="Arial"/>
          <w:color w:val="FF0000"/>
        </w:rPr>
        <w:t>The intention i</w:t>
      </w:r>
      <w:r w:rsidR="00443930">
        <w:rPr>
          <w:rFonts w:ascii="Arial" w:hAnsi="Arial" w:cs="Arial"/>
          <w:color w:val="FF0000"/>
        </w:rPr>
        <w:t>s</w:t>
      </w:r>
      <w:r w:rsidR="003C3947" w:rsidRPr="00443930">
        <w:rPr>
          <w:rFonts w:ascii="Arial" w:hAnsi="Arial" w:cs="Arial"/>
          <w:color w:val="FF0000"/>
        </w:rPr>
        <w:t xml:space="preserve"> to </w:t>
      </w:r>
      <w:r w:rsidRPr="00443930">
        <w:rPr>
          <w:rFonts w:ascii="Arial" w:hAnsi="Arial" w:cs="Arial"/>
          <w:color w:val="FF0000"/>
        </w:rPr>
        <w:t>have a document which is living</w:t>
      </w:r>
      <w:r w:rsidR="00792729" w:rsidRPr="00443930">
        <w:rPr>
          <w:rFonts w:ascii="Arial" w:hAnsi="Arial" w:cs="Arial"/>
          <w:color w:val="FF0000"/>
        </w:rPr>
        <w:t>,</w:t>
      </w:r>
      <w:r w:rsidR="005A78A6" w:rsidRPr="00443930">
        <w:rPr>
          <w:rFonts w:ascii="Arial" w:hAnsi="Arial" w:cs="Arial"/>
          <w:color w:val="FF0000"/>
        </w:rPr>
        <w:t xml:space="preserve"> </w:t>
      </w:r>
      <w:r w:rsidR="00B511CB" w:rsidRPr="00443930">
        <w:rPr>
          <w:rFonts w:ascii="Arial" w:hAnsi="Arial" w:cs="Arial"/>
          <w:color w:val="FF0000"/>
        </w:rPr>
        <w:t>useable</w:t>
      </w:r>
      <w:r w:rsidR="005A78A6" w:rsidRPr="00443930">
        <w:rPr>
          <w:rFonts w:ascii="Arial" w:hAnsi="Arial" w:cs="Arial"/>
          <w:color w:val="FF0000"/>
        </w:rPr>
        <w:t xml:space="preserve"> </w:t>
      </w:r>
      <w:r w:rsidRPr="00443930">
        <w:rPr>
          <w:rFonts w:ascii="Arial" w:hAnsi="Arial" w:cs="Arial"/>
          <w:color w:val="FF0000"/>
        </w:rPr>
        <w:t>and does not run to many pages. You do not need to paste in the detail of individual chapter</w:t>
      </w:r>
      <w:r w:rsidR="00BF748D" w:rsidRPr="00443930">
        <w:rPr>
          <w:rFonts w:ascii="Arial" w:hAnsi="Arial" w:cs="Arial"/>
          <w:color w:val="FF0000"/>
        </w:rPr>
        <w:t xml:space="preserve"> of the PCI procedure.</w:t>
      </w:r>
    </w:p>
    <w:p w14:paraId="710C8286" w14:textId="5F518051" w:rsidR="000C5663" w:rsidRPr="00443930" w:rsidRDefault="000C5663" w:rsidP="000C5663">
      <w:pPr>
        <w:rPr>
          <w:rFonts w:ascii="Arial" w:hAnsi="Arial" w:cs="Arial"/>
          <w:color w:val="FF0000"/>
        </w:rPr>
      </w:pPr>
      <w:r w:rsidRPr="00443930">
        <w:rPr>
          <w:rFonts w:ascii="Arial" w:hAnsi="Arial" w:cs="Arial"/>
          <w:color w:val="FF0000"/>
        </w:rPr>
        <w:t>Congregations may also want to develop bespoke guidance relevant to their own circumstances and mission</w:t>
      </w:r>
      <w:r w:rsidR="005A78A6" w:rsidRPr="00443930">
        <w:rPr>
          <w:rFonts w:ascii="Arial" w:hAnsi="Arial" w:cs="Arial"/>
          <w:color w:val="FF0000"/>
        </w:rPr>
        <w:t xml:space="preserve"> </w:t>
      </w:r>
      <w:r w:rsidRPr="00443930">
        <w:rPr>
          <w:rFonts w:ascii="Arial" w:hAnsi="Arial" w:cs="Arial"/>
          <w:color w:val="FF0000"/>
        </w:rPr>
        <w:t>an example may be guidance</w:t>
      </w:r>
      <w:r w:rsidR="005A78A6" w:rsidRPr="00443930">
        <w:rPr>
          <w:rFonts w:ascii="Arial" w:hAnsi="Arial" w:cs="Arial"/>
          <w:color w:val="FF0000"/>
        </w:rPr>
        <w:t xml:space="preserve"> </w:t>
      </w:r>
      <w:r w:rsidRPr="00443930">
        <w:rPr>
          <w:rFonts w:ascii="Arial" w:hAnsi="Arial" w:cs="Arial"/>
          <w:color w:val="FF0000"/>
        </w:rPr>
        <w:t>on mobile phone use on a summer camp for young people</w:t>
      </w:r>
      <w:r w:rsidR="00B171EA" w:rsidRPr="00443930">
        <w:rPr>
          <w:rFonts w:ascii="Arial" w:hAnsi="Arial" w:cs="Arial"/>
          <w:color w:val="FF0000"/>
        </w:rPr>
        <w:t>. This can be</w:t>
      </w:r>
      <w:r w:rsidR="005A78A6" w:rsidRPr="00443930">
        <w:rPr>
          <w:rFonts w:ascii="Arial" w:hAnsi="Arial" w:cs="Arial"/>
          <w:color w:val="FF0000"/>
        </w:rPr>
        <w:t xml:space="preserve"> </w:t>
      </w:r>
      <w:proofErr w:type="spellStart"/>
      <w:r w:rsidR="00B171EA" w:rsidRPr="00443930">
        <w:rPr>
          <w:rFonts w:ascii="Arial" w:hAnsi="Arial" w:cs="Arial"/>
          <w:color w:val="FF0000"/>
        </w:rPr>
        <w:t>customi</w:t>
      </w:r>
      <w:r w:rsidR="00BF5625" w:rsidRPr="00443930">
        <w:rPr>
          <w:rFonts w:ascii="Arial" w:hAnsi="Arial" w:cs="Arial"/>
          <w:color w:val="FF0000"/>
        </w:rPr>
        <w:t>s</w:t>
      </w:r>
      <w:r w:rsidR="00B171EA" w:rsidRPr="00443930">
        <w:rPr>
          <w:rFonts w:ascii="Arial" w:hAnsi="Arial" w:cs="Arial"/>
          <w:color w:val="FF0000"/>
        </w:rPr>
        <w:t>ed</w:t>
      </w:r>
      <w:proofErr w:type="spellEnd"/>
      <w:r w:rsidR="00B171EA" w:rsidRPr="00443930">
        <w:rPr>
          <w:rFonts w:ascii="Arial" w:hAnsi="Arial" w:cs="Arial"/>
          <w:color w:val="FF0000"/>
        </w:rPr>
        <w:t xml:space="preserve"> from the website chapte</w:t>
      </w:r>
      <w:r w:rsidR="00BF5625" w:rsidRPr="00443930">
        <w:rPr>
          <w:rFonts w:ascii="Arial" w:hAnsi="Arial" w:cs="Arial"/>
          <w:color w:val="FF0000"/>
        </w:rPr>
        <w:t>rs</w:t>
      </w:r>
      <w:r w:rsidR="0098131B">
        <w:rPr>
          <w:rFonts w:ascii="Arial" w:hAnsi="Arial" w:cs="Arial"/>
          <w:color w:val="FF0000"/>
        </w:rPr>
        <w:t>.</w:t>
      </w:r>
    </w:p>
    <w:p w14:paraId="58BC88F5" w14:textId="07E0ADC9" w:rsidR="00BF5625" w:rsidRPr="00443930" w:rsidRDefault="00BF5625" w:rsidP="000C5663">
      <w:pPr>
        <w:rPr>
          <w:rFonts w:ascii="Arial" w:hAnsi="Arial" w:cs="Arial"/>
          <w:color w:val="FF0000"/>
        </w:rPr>
      </w:pPr>
      <w:r w:rsidRPr="00443930">
        <w:rPr>
          <w:rFonts w:ascii="Arial" w:hAnsi="Arial" w:cs="Arial"/>
          <w:color w:val="FF0000"/>
        </w:rPr>
        <w:t>When completed and agreed with Kirk Session this will form the Congregation</w:t>
      </w:r>
      <w:r w:rsidR="003C3947" w:rsidRPr="00443930">
        <w:rPr>
          <w:rFonts w:ascii="Arial" w:hAnsi="Arial" w:cs="Arial"/>
          <w:color w:val="FF0000"/>
        </w:rPr>
        <w:t>’</w:t>
      </w:r>
      <w:r w:rsidRPr="00443930">
        <w:rPr>
          <w:rFonts w:ascii="Arial" w:hAnsi="Arial" w:cs="Arial"/>
          <w:color w:val="FF0000"/>
        </w:rPr>
        <w:t xml:space="preserve">s safeguarding policy and can be highlighted on websites, given to </w:t>
      </w:r>
      <w:r w:rsidR="0098131B">
        <w:rPr>
          <w:rFonts w:ascii="Arial" w:hAnsi="Arial" w:cs="Arial"/>
          <w:color w:val="FF0000"/>
        </w:rPr>
        <w:t xml:space="preserve">third </w:t>
      </w:r>
      <w:r w:rsidRPr="00443930">
        <w:rPr>
          <w:rFonts w:ascii="Arial" w:hAnsi="Arial" w:cs="Arial"/>
          <w:color w:val="FF0000"/>
        </w:rPr>
        <w:t xml:space="preserve"> party </w:t>
      </w:r>
      <w:proofErr w:type="spellStart"/>
      <w:r w:rsidRPr="00443930">
        <w:rPr>
          <w:rFonts w:ascii="Arial" w:hAnsi="Arial" w:cs="Arial"/>
          <w:color w:val="FF0000"/>
        </w:rPr>
        <w:t>organisations</w:t>
      </w:r>
      <w:proofErr w:type="spellEnd"/>
      <w:r w:rsidRPr="00443930">
        <w:rPr>
          <w:rFonts w:ascii="Arial" w:hAnsi="Arial" w:cs="Arial"/>
          <w:color w:val="FF0000"/>
        </w:rPr>
        <w:t xml:space="preserve"> who use premises and displayed in public places</w:t>
      </w:r>
      <w:r w:rsidR="003C3947" w:rsidRPr="00443930">
        <w:rPr>
          <w:rFonts w:ascii="Arial" w:hAnsi="Arial" w:cs="Arial"/>
          <w:color w:val="FF0000"/>
        </w:rPr>
        <w:t>.</w:t>
      </w:r>
    </w:p>
    <w:p w14:paraId="0E20D567" w14:textId="77777777" w:rsidR="009E7873" w:rsidRPr="005A78A6" w:rsidRDefault="009E7873" w:rsidP="000C5663">
      <w:pPr>
        <w:rPr>
          <w:rFonts w:ascii="Arial" w:hAnsi="Arial" w:cs="Arial"/>
          <w:color w:val="FF0000"/>
        </w:rPr>
      </w:pPr>
    </w:p>
    <w:p w14:paraId="74BD490C" w14:textId="10C06582" w:rsidR="003C3947" w:rsidRDefault="003C3947" w:rsidP="003C3947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3C3947">
        <w:rPr>
          <w:rFonts w:ascii="Arial" w:hAnsi="Arial" w:cs="Arial"/>
          <w:sz w:val="44"/>
          <w:szCs w:val="44"/>
        </w:rPr>
        <w:t>[Name] Congregation</w:t>
      </w:r>
      <w:r>
        <w:rPr>
          <w:rFonts w:ascii="Arial" w:hAnsi="Arial" w:cs="Arial"/>
          <w:sz w:val="44"/>
          <w:szCs w:val="44"/>
        </w:rPr>
        <w:t xml:space="preserve">  </w:t>
      </w:r>
      <w:r w:rsidRPr="003C3947">
        <w:rPr>
          <w:rFonts w:ascii="Arial" w:hAnsi="Arial" w:cs="Arial"/>
          <w:sz w:val="44"/>
          <w:szCs w:val="44"/>
        </w:rPr>
        <w:t>of the Presbyterian Church in Ireland</w:t>
      </w:r>
      <w:r>
        <w:rPr>
          <w:rFonts w:ascii="Arial" w:hAnsi="Arial" w:cs="Arial"/>
          <w:sz w:val="44"/>
          <w:szCs w:val="44"/>
        </w:rPr>
        <w:t xml:space="preserve"> </w:t>
      </w:r>
      <w:r w:rsidRPr="003C3947">
        <w:rPr>
          <w:rFonts w:ascii="Arial" w:hAnsi="Arial" w:cs="Arial"/>
          <w:sz w:val="44"/>
          <w:szCs w:val="44"/>
        </w:rPr>
        <w:t>Safeguarding Policy</w:t>
      </w:r>
    </w:p>
    <w:p w14:paraId="1CA79295" w14:textId="3F06A171" w:rsidR="009E7873" w:rsidRPr="005A78A6" w:rsidRDefault="0003532F" w:rsidP="003C3947">
      <w:pPr>
        <w:pStyle w:val="Heading1"/>
        <w:rPr>
          <w:rFonts w:ascii="Arial" w:hAnsi="Arial" w:cs="Arial"/>
          <w:sz w:val="22"/>
          <w:szCs w:val="22"/>
        </w:rPr>
      </w:pPr>
      <w:r w:rsidRPr="005A78A6">
        <w:rPr>
          <w:rFonts w:ascii="Arial" w:hAnsi="Arial" w:cs="Arial"/>
          <w:sz w:val="22"/>
          <w:szCs w:val="22"/>
        </w:rPr>
        <w:t>1. Policy Statement</w:t>
      </w:r>
      <w:r w:rsidR="001D15F3" w:rsidRPr="005A78A6">
        <w:rPr>
          <w:rFonts w:ascii="Arial" w:hAnsi="Arial" w:cs="Arial"/>
          <w:sz w:val="22"/>
          <w:szCs w:val="22"/>
        </w:rPr>
        <w:t xml:space="preserve"> </w:t>
      </w:r>
    </w:p>
    <w:p w14:paraId="63AF2083" w14:textId="31728047" w:rsidR="009E787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>This congregation adopts the safeguarding</w:t>
      </w:r>
      <w:r w:rsidR="00BF748D">
        <w:rPr>
          <w:rFonts w:ascii="Arial" w:hAnsi="Arial" w:cs="Arial"/>
        </w:rPr>
        <w:t xml:space="preserve"> </w:t>
      </w:r>
      <w:r w:rsidR="005A78A6">
        <w:rPr>
          <w:rFonts w:ascii="Arial" w:hAnsi="Arial" w:cs="Arial"/>
        </w:rPr>
        <w:t>policy</w:t>
      </w:r>
      <w:r w:rsidR="00BF748D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>of the Presbyterian Church in Ireland (PCI)</w:t>
      </w:r>
      <w:r w:rsidR="001D15F3" w:rsidRPr="00273383">
        <w:rPr>
          <w:rFonts w:ascii="Arial" w:hAnsi="Arial" w:cs="Arial"/>
        </w:rPr>
        <w:t xml:space="preserve"> as set out </w:t>
      </w:r>
      <w:r w:rsidR="00CF51A0" w:rsidRPr="00273383">
        <w:rPr>
          <w:rFonts w:ascii="Arial" w:hAnsi="Arial" w:cs="Arial"/>
        </w:rPr>
        <w:t>in</w:t>
      </w:r>
      <w:r w:rsidR="00D84B4B" w:rsidRPr="00273383">
        <w:rPr>
          <w:rFonts w:ascii="Arial" w:hAnsi="Arial" w:cs="Arial"/>
        </w:rPr>
        <w:t>:</w:t>
      </w:r>
      <w:r w:rsidR="005A78A6">
        <w:rPr>
          <w:rFonts w:ascii="Arial" w:hAnsi="Arial" w:cs="Arial"/>
        </w:rPr>
        <w:t xml:space="preserve"> </w:t>
      </w:r>
    </w:p>
    <w:p w14:paraId="07A92C35" w14:textId="111944AD" w:rsidR="005A78A6" w:rsidRDefault="00E319AE">
      <w:pPr>
        <w:rPr>
          <w:rFonts w:ascii="Arial" w:hAnsi="Arial" w:cs="Arial"/>
        </w:rPr>
      </w:pPr>
      <w:hyperlink r:id="rId8" w:history="1">
        <w:r w:rsidR="005A78A6" w:rsidRPr="000C4039">
          <w:rPr>
            <w:rStyle w:val="Hyperlink"/>
            <w:rFonts w:ascii="Arial" w:hAnsi="Arial" w:cs="Arial"/>
          </w:rPr>
          <w:t>https://presbyterianireland.org/safeguarding/safeguarding-for-republic-of-ireland/republic-of-ireland-safeguarding-guidelines</w:t>
        </w:r>
      </w:hyperlink>
    </w:p>
    <w:p w14:paraId="3CAA1ED1" w14:textId="531822DD" w:rsidR="009E7873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This policy is aligned with </w:t>
      </w:r>
      <w:r w:rsidR="00273383">
        <w:rPr>
          <w:rFonts w:ascii="Arial" w:hAnsi="Arial" w:cs="Arial"/>
        </w:rPr>
        <w:t>Republic of</w:t>
      </w:r>
      <w:r w:rsidR="005A78A6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>Ireland legislation and guidance including:</w:t>
      </w:r>
    </w:p>
    <w:p w14:paraId="656D03FA" w14:textId="3B453FED" w:rsidR="009E7873" w:rsidRPr="00273383" w:rsidRDefault="0003532F" w:rsidP="00CF51A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Children</w:t>
      </w:r>
      <w:r w:rsidR="005A78A6">
        <w:rPr>
          <w:rFonts w:ascii="Arial" w:hAnsi="Arial" w:cs="Arial"/>
        </w:rPr>
        <w:t xml:space="preserve"> </w:t>
      </w:r>
      <w:r w:rsidR="00A2306F" w:rsidRPr="00273383">
        <w:rPr>
          <w:rFonts w:ascii="Arial" w:hAnsi="Arial" w:cs="Arial"/>
        </w:rPr>
        <w:t xml:space="preserve">First Act 2015 </w:t>
      </w:r>
    </w:p>
    <w:p w14:paraId="223E75AC" w14:textId="3D9CD3FE" w:rsidR="009E7873" w:rsidRPr="00273383" w:rsidRDefault="00A2306F" w:rsidP="00CF51A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Children First National </w:t>
      </w:r>
      <w:r w:rsidR="00273383" w:rsidRPr="00273383">
        <w:rPr>
          <w:rFonts w:ascii="Arial" w:hAnsi="Arial" w:cs="Arial"/>
        </w:rPr>
        <w:t>Guidance</w:t>
      </w:r>
      <w:r w:rsidRPr="00273383">
        <w:rPr>
          <w:rFonts w:ascii="Arial" w:hAnsi="Arial" w:cs="Arial"/>
        </w:rPr>
        <w:t xml:space="preserve"> for the Protection and Welfare of Children 2017 </w:t>
      </w:r>
    </w:p>
    <w:p w14:paraId="1A6C1FC6" w14:textId="08A24DE7" w:rsidR="00A2306F" w:rsidRPr="00273383" w:rsidRDefault="00A2306F" w:rsidP="00CF51A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Safeguarding </w:t>
      </w:r>
      <w:r w:rsidR="00273383" w:rsidRPr="00273383">
        <w:rPr>
          <w:rFonts w:ascii="Arial" w:hAnsi="Arial" w:cs="Arial"/>
        </w:rPr>
        <w:t>Vulnerable</w:t>
      </w:r>
      <w:r w:rsidRPr="00273383">
        <w:rPr>
          <w:rFonts w:ascii="Arial" w:hAnsi="Arial" w:cs="Arial"/>
        </w:rPr>
        <w:t xml:space="preserve"> Persons at Risk – </w:t>
      </w:r>
      <w:r w:rsidR="002B57F6">
        <w:rPr>
          <w:rFonts w:ascii="Arial" w:hAnsi="Arial" w:cs="Arial"/>
        </w:rPr>
        <w:t>N</w:t>
      </w:r>
      <w:r w:rsidRPr="00273383">
        <w:rPr>
          <w:rFonts w:ascii="Arial" w:hAnsi="Arial" w:cs="Arial"/>
        </w:rPr>
        <w:t xml:space="preserve">ational </w:t>
      </w:r>
      <w:r w:rsidR="002B57F6">
        <w:rPr>
          <w:rFonts w:ascii="Arial" w:hAnsi="Arial" w:cs="Arial"/>
        </w:rPr>
        <w:t>P</w:t>
      </w:r>
      <w:r w:rsidRPr="00273383">
        <w:rPr>
          <w:rFonts w:ascii="Arial" w:hAnsi="Arial" w:cs="Arial"/>
        </w:rPr>
        <w:t>oli</w:t>
      </w:r>
      <w:r w:rsidR="00273383">
        <w:rPr>
          <w:rFonts w:ascii="Arial" w:hAnsi="Arial" w:cs="Arial"/>
        </w:rPr>
        <w:t xml:space="preserve">cy and </w:t>
      </w:r>
      <w:r w:rsidR="002B57F6">
        <w:rPr>
          <w:rFonts w:ascii="Arial" w:hAnsi="Arial" w:cs="Arial"/>
        </w:rPr>
        <w:t>p</w:t>
      </w:r>
      <w:r w:rsidRPr="00273383">
        <w:rPr>
          <w:rFonts w:ascii="Arial" w:hAnsi="Arial" w:cs="Arial"/>
        </w:rPr>
        <w:t>rocedures</w:t>
      </w:r>
    </w:p>
    <w:p w14:paraId="172BC621" w14:textId="15AC6B01" w:rsidR="00CF51A0" w:rsidRPr="00273383" w:rsidRDefault="00CF51A0" w:rsidP="00CF51A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PCI child and adult safeguarding policy and requirements</w:t>
      </w:r>
    </w:p>
    <w:p w14:paraId="076ADFD2" w14:textId="63CD5D35" w:rsidR="009E7873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>We are committed to safeguarding children, young people, and adults at risk. The welfare of the individual is paramount.</w:t>
      </w:r>
    </w:p>
    <w:p w14:paraId="324F0ACF" w14:textId="3EFB2DC9" w:rsidR="001D15F3" w:rsidRPr="005A78A6" w:rsidRDefault="0003532F" w:rsidP="001D15F3">
      <w:pPr>
        <w:pStyle w:val="Heading1"/>
        <w:rPr>
          <w:rFonts w:ascii="Arial" w:hAnsi="Arial" w:cs="Arial"/>
          <w:sz w:val="22"/>
          <w:szCs w:val="22"/>
        </w:rPr>
      </w:pPr>
      <w:r w:rsidRPr="005A78A6">
        <w:rPr>
          <w:rFonts w:ascii="Arial" w:hAnsi="Arial" w:cs="Arial"/>
          <w:sz w:val="22"/>
          <w:szCs w:val="22"/>
        </w:rPr>
        <w:t>2. Key Principles</w:t>
      </w:r>
    </w:p>
    <w:p w14:paraId="1DE5AF83" w14:textId="4B9096CA" w:rsidR="001D15F3" w:rsidRPr="00273383" w:rsidRDefault="00CF51A0" w:rsidP="001D15F3">
      <w:pPr>
        <w:rPr>
          <w:rFonts w:ascii="Arial" w:hAnsi="Arial" w:cs="Arial"/>
        </w:rPr>
      </w:pPr>
      <w:r w:rsidRPr="00273383">
        <w:rPr>
          <w:rFonts w:ascii="Arial" w:hAnsi="Arial" w:cs="Arial"/>
        </w:rPr>
        <w:t>In line with PCI p</w:t>
      </w:r>
      <w:r w:rsidR="005A78A6">
        <w:rPr>
          <w:rFonts w:ascii="Arial" w:hAnsi="Arial" w:cs="Arial"/>
        </w:rPr>
        <w:t>olicy</w:t>
      </w:r>
      <w:r w:rsidR="00BF748D">
        <w:rPr>
          <w:rFonts w:ascii="Arial" w:hAnsi="Arial" w:cs="Arial"/>
        </w:rPr>
        <w:t xml:space="preserve"> </w:t>
      </w:r>
      <w:r w:rsidR="00D84B4B" w:rsidRPr="00273383">
        <w:rPr>
          <w:rFonts w:ascii="Arial" w:hAnsi="Arial" w:cs="Arial"/>
        </w:rPr>
        <w:t>o</w:t>
      </w:r>
      <w:r w:rsidR="001D15F3" w:rsidRPr="00273383">
        <w:rPr>
          <w:rFonts w:ascii="Arial" w:hAnsi="Arial" w:cs="Arial"/>
        </w:rPr>
        <w:t>ur congregation will ensure:</w:t>
      </w:r>
    </w:p>
    <w:p w14:paraId="0F8AE765" w14:textId="464B04DE" w:rsidR="001D15F3" w:rsidRPr="00273383" w:rsidRDefault="001D15F3" w:rsidP="001D15F3">
      <w:pPr>
        <w:rPr>
          <w:rFonts w:ascii="Arial" w:hAnsi="Arial" w:cs="Arial"/>
        </w:rPr>
      </w:pPr>
      <w:r w:rsidRPr="00273383">
        <w:rPr>
          <w:rFonts w:ascii="Arial" w:hAnsi="Arial" w:cs="Arial"/>
        </w:rPr>
        <w:t>1. Th</w:t>
      </w:r>
      <w:r w:rsidR="00B171EA" w:rsidRPr="00273383">
        <w:rPr>
          <w:rFonts w:ascii="Arial" w:hAnsi="Arial" w:cs="Arial"/>
        </w:rPr>
        <w:t xml:space="preserve">ere is </w:t>
      </w:r>
      <w:r w:rsidRPr="00273383">
        <w:rPr>
          <w:rFonts w:ascii="Arial" w:hAnsi="Arial" w:cs="Arial"/>
        </w:rPr>
        <w:t>an aligned Designated Person and Adult Safeguarding Champion (ASC)</w:t>
      </w:r>
    </w:p>
    <w:p w14:paraId="306E9635" w14:textId="4E7F7667" w:rsidR="001D15F3" w:rsidRPr="00273383" w:rsidRDefault="001D15F3" w:rsidP="001D15F3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2. </w:t>
      </w:r>
      <w:r w:rsidR="00B171EA" w:rsidRPr="00273383">
        <w:rPr>
          <w:rFonts w:ascii="Arial" w:hAnsi="Arial" w:cs="Arial"/>
        </w:rPr>
        <w:t>We have</w:t>
      </w:r>
      <w:r w:rsidR="005A78A6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 xml:space="preserve">robust procedures for the recruitment, checking and monitoring of staff and volunteers working with children </w:t>
      </w:r>
    </w:p>
    <w:p w14:paraId="4456EE96" w14:textId="1D5B1065" w:rsidR="001D15F3" w:rsidRPr="00273383" w:rsidRDefault="001D15F3" w:rsidP="001D15F3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3. </w:t>
      </w:r>
      <w:r w:rsidR="00B171EA" w:rsidRPr="00273383">
        <w:rPr>
          <w:rFonts w:ascii="Arial" w:hAnsi="Arial" w:cs="Arial"/>
        </w:rPr>
        <w:t>A</w:t>
      </w:r>
      <w:r w:rsidRPr="00273383">
        <w:rPr>
          <w:rFonts w:ascii="Arial" w:hAnsi="Arial" w:cs="Arial"/>
        </w:rPr>
        <w:t xml:space="preserve">nyone engaging with children and young people through the denomination will be trained at least once every 3 years in how to </w:t>
      </w:r>
      <w:proofErr w:type="spellStart"/>
      <w:r w:rsidRPr="00273383">
        <w:rPr>
          <w:rFonts w:ascii="Arial" w:hAnsi="Arial" w:cs="Arial"/>
        </w:rPr>
        <w:t>recognise</w:t>
      </w:r>
      <w:proofErr w:type="spellEnd"/>
      <w:r w:rsidRPr="00273383">
        <w:rPr>
          <w:rFonts w:ascii="Arial" w:hAnsi="Arial" w:cs="Arial"/>
        </w:rPr>
        <w:t xml:space="preserve">, respond to and report abuse as well as understand their role in the prevention of abuse </w:t>
      </w:r>
    </w:p>
    <w:p w14:paraId="272E7BC1" w14:textId="6CE0A698" w:rsidR="001D15F3" w:rsidRPr="00273383" w:rsidRDefault="001D15F3" w:rsidP="001D15F3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4. </w:t>
      </w:r>
      <w:r w:rsidR="00B171EA" w:rsidRPr="00273383">
        <w:rPr>
          <w:rFonts w:ascii="Arial" w:hAnsi="Arial" w:cs="Arial"/>
        </w:rPr>
        <w:t>T</w:t>
      </w:r>
      <w:r w:rsidRPr="00273383">
        <w:rPr>
          <w:rFonts w:ascii="Arial" w:hAnsi="Arial" w:cs="Arial"/>
        </w:rPr>
        <w:t>he denomination has clear processes for the reporting of abuse and the risk of harm, both externally to statutory services and internally through a clearly identified chain of responsibility</w:t>
      </w:r>
      <w:r w:rsidR="005A78A6">
        <w:rPr>
          <w:rFonts w:ascii="Arial" w:hAnsi="Arial" w:cs="Arial"/>
        </w:rPr>
        <w:t xml:space="preserve"> </w:t>
      </w:r>
    </w:p>
    <w:p w14:paraId="3D4E74F4" w14:textId="705B83F9" w:rsidR="001D15F3" w:rsidRPr="00273383" w:rsidRDefault="001D15F3" w:rsidP="001D15F3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5. </w:t>
      </w:r>
      <w:r w:rsidR="00B171EA" w:rsidRPr="00273383">
        <w:rPr>
          <w:rFonts w:ascii="Arial" w:hAnsi="Arial" w:cs="Arial"/>
        </w:rPr>
        <w:t>I</w:t>
      </w:r>
      <w:r w:rsidRPr="00273383">
        <w:rPr>
          <w:rFonts w:ascii="Arial" w:hAnsi="Arial" w:cs="Arial"/>
        </w:rPr>
        <w:t xml:space="preserve">dentified risks to children and young people are assessed and managed </w:t>
      </w:r>
    </w:p>
    <w:p w14:paraId="6AD28473" w14:textId="772F26A2" w:rsidR="001D15F3" w:rsidRPr="00273383" w:rsidRDefault="001D15F3" w:rsidP="001D15F3">
      <w:pPr>
        <w:rPr>
          <w:rFonts w:ascii="Arial" w:hAnsi="Arial" w:cs="Arial"/>
        </w:rPr>
      </w:pPr>
      <w:r w:rsidRPr="00273383">
        <w:rPr>
          <w:rFonts w:ascii="Arial" w:hAnsi="Arial" w:cs="Arial"/>
        </w:rPr>
        <w:lastRenderedPageBreak/>
        <w:t xml:space="preserve">6. </w:t>
      </w:r>
      <w:r w:rsidR="00B171EA" w:rsidRPr="00273383">
        <w:rPr>
          <w:rFonts w:ascii="Arial" w:hAnsi="Arial" w:cs="Arial"/>
        </w:rPr>
        <w:t>A</w:t>
      </w:r>
      <w:r w:rsidRPr="00273383">
        <w:rPr>
          <w:rFonts w:ascii="Arial" w:hAnsi="Arial" w:cs="Arial"/>
        </w:rPr>
        <w:t xml:space="preserve">ny person of risk engaged in our ministries (for example those with a history of serious offending </w:t>
      </w:r>
      <w:proofErr w:type="spellStart"/>
      <w:r w:rsidRPr="00273383">
        <w:rPr>
          <w:rFonts w:ascii="Arial" w:hAnsi="Arial" w:cs="Arial"/>
        </w:rPr>
        <w:t>behaviour</w:t>
      </w:r>
      <w:proofErr w:type="spellEnd"/>
      <w:r w:rsidRPr="00273383">
        <w:rPr>
          <w:rFonts w:ascii="Arial" w:hAnsi="Arial" w:cs="Arial"/>
        </w:rPr>
        <w:t>) is safely managed, monitored and supported</w:t>
      </w:r>
      <w:r w:rsidR="005A78A6">
        <w:rPr>
          <w:rFonts w:ascii="Arial" w:hAnsi="Arial" w:cs="Arial"/>
        </w:rPr>
        <w:t xml:space="preserve"> </w:t>
      </w:r>
    </w:p>
    <w:p w14:paraId="36EFF5E7" w14:textId="3557098B" w:rsidR="001D15F3" w:rsidRPr="00273383" w:rsidRDefault="001D15F3" w:rsidP="001D15F3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7. </w:t>
      </w:r>
      <w:r w:rsidR="00B171EA" w:rsidRPr="00273383">
        <w:rPr>
          <w:rFonts w:ascii="Arial" w:hAnsi="Arial" w:cs="Arial"/>
        </w:rPr>
        <w:t>W</w:t>
      </w:r>
      <w:r w:rsidRPr="00273383">
        <w:rPr>
          <w:rFonts w:ascii="Arial" w:hAnsi="Arial" w:cs="Arial"/>
        </w:rPr>
        <w:t xml:space="preserve">e have a timely, effective and sensitive approach to managing non-recent abuse disclosures </w:t>
      </w:r>
    </w:p>
    <w:p w14:paraId="1A46B414" w14:textId="0EB8026A" w:rsidR="001D15F3" w:rsidRPr="00273383" w:rsidRDefault="001D15F3" w:rsidP="001D15F3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8. </w:t>
      </w:r>
      <w:r w:rsidR="00B171EA" w:rsidRPr="00273383">
        <w:rPr>
          <w:rFonts w:ascii="Arial" w:hAnsi="Arial" w:cs="Arial"/>
        </w:rPr>
        <w:t>C</w:t>
      </w:r>
      <w:r w:rsidRPr="00273383">
        <w:rPr>
          <w:rFonts w:ascii="Arial" w:hAnsi="Arial" w:cs="Arial"/>
        </w:rPr>
        <w:t xml:space="preserve">hildren and young people from other countries are protected and cared for while engaging in our ministries and missions </w:t>
      </w:r>
    </w:p>
    <w:p w14:paraId="63E431E0" w14:textId="13F592D5" w:rsidR="001D15F3" w:rsidRPr="00273383" w:rsidRDefault="001D15F3" w:rsidP="001D15F3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9. </w:t>
      </w:r>
      <w:r w:rsidR="00B171EA" w:rsidRPr="00273383">
        <w:rPr>
          <w:rFonts w:ascii="Arial" w:hAnsi="Arial" w:cs="Arial"/>
        </w:rPr>
        <w:t>W</w:t>
      </w:r>
      <w:r w:rsidRPr="00273383">
        <w:rPr>
          <w:rFonts w:ascii="Arial" w:hAnsi="Arial" w:cs="Arial"/>
        </w:rPr>
        <w:t xml:space="preserve">e have appropriate </w:t>
      </w:r>
      <w:r w:rsidR="003C3947">
        <w:rPr>
          <w:rFonts w:ascii="Arial" w:hAnsi="Arial" w:cs="Arial"/>
        </w:rPr>
        <w:t xml:space="preserve"> ways </w:t>
      </w:r>
      <w:r w:rsidRPr="00273383">
        <w:rPr>
          <w:rFonts w:ascii="Arial" w:hAnsi="Arial" w:cs="Arial"/>
        </w:rPr>
        <w:t>for children and young people to voice their opinions and concerns, and be listened and responded to</w:t>
      </w:r>
      <w:r w:rsidR="005A78A6">
        <w:rPr>
          <w:rFonts w:ascii="Arial" w:hAnsi="Arial" w:cs="Arial"/>
        </w:rPr>
        <w:t xml:space="preserve"> </w:t>
      </w:r>
    </w:p>
    <w:p w14:paraId="421AEA01" w14:textId="0FBDB2C1" w:rsidR="009E7873" w:rsidRPr="00273383" w:rsidRDefault="001D15F3">
      <w:pPr>
        <w:rPr>
          <w:rFonts w:ascii="Arial" w:hAnsi="Arial" w:cs="Arial"/>
        </w:rPr>
      </w:pPr>
      <w:r w:rsidRPr="00273383">
        <w:rPr>
          <w:rFonts w:ascii="Arial" w:hAnsi="Arial" w:cs="Arial"/>
        </w:rPr>
        <w:t>10.</w:t>
      </w:r>
      <w:r w:rsidR="00B171EA" w:rsidRPr="00273383">
        <w:rPr>
          <w:rFonts w:ascii="Arial" w:hAnsi="Arial" w:cs="Arial"/>
        </w:rPr>
        <w:t>The congregation has</w:t>
      </w:r>
      <w:r w:rsidR="005A78A6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>safe and confidential methods for managing information</w:t>
      </w:r>
    </w:p>
    <w:p w14:paraId="1D8FFE9C" w14:textId="77777777" w:rsidR="009E7873" w:rsidRPr="005A78A6" w:rsidRDefault="0003532F">
      <w:pPr>
        <w:pStyle w:val="Heading1"/>
        <w:rPr>
          <w:rFonts w:ascii="Arial" w:hAnsi="Arial" w:cs="Arial"/>
          <w:sz w:val="22"/>
          <w:szCs w:val="22"/>
        </w:rPr>
      </w:pPr>
      <w:r w:rsidRPr="005A78A6">
        <w:rPr>
          <w:rFonts w:ascii="Arial" w:hAnsi="Arial" w:cs="Arial"/>
          <w:sz w:val="22"/>
          <w:szCs w:val="22"/>
        </w:rPr>
        <w:t>3. Roles and Responsibilities</w:t>
      </w:r>
    </w:p>
    <w:p w14:paraId="60852A38" w14:textId="52ABB1C8" w:rsidR="00B171EA" w:rsidRPr="00273383" w:rsidRDefault="00D84B4B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The </w:t>
      </w:r>
      <w:r w:rsidR="0003532F" w:rsidRPr="00273383">
        <w:rPr>
          <w:rFonts w:ascii="Arial" w:hAnsi="Arial" w:cs="Arial"/>
        </w:rPr>
        <w:t>Designated</w:t>
      </w:r>
      <w:r w:rsidR="009E1E10" w:rsidRPr="00273383">
        <w:rPr>
          <w:rFonts w:ascii="Arial" w:hAnsi="Arial" w:cs="Arial"/>
        </w:rPr>
        <w:t xml:space="preserve"> Liaison</w:t>
      </w:r>
      <w:r w:rsidR="005A78A6">
        <w:rPr>
          <w:rFonts w:ascii="Arial" w:hAnsi="Arial" w:cs="Arial"/>
        </w:rPr>
        <w:t xml:space="preserve"> </w:t>
      </w:r>
      <w:r w:rsidR="0003532F" w:rsidRPr="00273383">
        <w:rPr>
          <w:rFonts w:ascii="Arial" w:hAnsi="Arial" w:cs="Arial"/>
        </w:rPr>
        <w:t>Person (D</w:t>
      </w:r>
      <w:r w:rsidR="00273383">
        <w:rPr>
          <w:rFonts w:ascii="Arial" w:hAnsi="Arial" w:cs="Arial"/>
        </w:rPr>
        <w:t>L</w:t>
      </w:r>
      <w:r w:rsidR="0003532F" w:rsidRPr="00273383">
        <w:rPr>
          <w:rFonts w:ascii="Arial" w:hAnsi="Arial" w:cs="Arial"/>
        </w:rPr>
        <w:t>P)</w:t>
      </w:r>
      <w:r w:rsidR="001D15F3" w:rsidRPr="00273383">
        <w:rPr>
          <w:rFonts w:ascii="Arial" w:hAnsi="Arial" w:cs="Arial"/>
        </w:rPr>
        <w:t xml:space="preserve"> and Adult Safeguarding Champion </w:t>
      </w:r>
      <w:r w:rsidR="00B171EA" w:rsidRPr="00273383">
        <w:rPr>
          <w:rFonts w:ascii="Arial" w:hAnsi="Arial" w:cs="Arial"/>
        </w:rPr>
        <w:t xml:space="preserve">In line with </w:t>
      </w:r>
      <w:r w:rsidR="00A2306F" w:rsidRPr="00273383">
        <w:rPr>
          <w:rFonts w:ascii="Arial" w:hAnsi="Arial" w:cs="Arial"/>
        </w:rPr>
        <w:t>C</w:t>
      </w:r>
      <w:r w:rsidR="00B171EA" w:rsidRPr="00273383">
        <w:rPr>
          <w:rFonts w:ascii="Arial" w:hAnsi="Arial" w:cs="Arial"/>
        </w:rPr>
        <w:t xml:space="preserve">hapter 2 of the PCI procedures </w:t>
      </w:r>
    </w:p>
    <w:p w14:paraId="3F37B416" w14:textId="77F31499" w:rsidR="001732AA" w:rsidRPr="00273383" w:rsidRDefault="0003532F" w:rsidP="001732A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Receive concerns</w:t>
      </w:r>
    </w:p>
    <w:p w14:paraId="0E42DCE3" w14:textId="5E07C098" w:rsidR="009E7873" w:rsidRPr="00273383" w:rsidRDefault="00273383" w:rsidP="001732A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Ensure</w:t>
      </w:r>
      <w:r>
        <w:rPr>
          <w:rFonts w:ascii="Arial" w:hAnsi="Arial" w:cs="Arial"/>
        </w:rPr>
        <w:t xml:space="preserve"> </w:t>
      </w:r>
      <w:r w:rsidR="00792729" w:rsidRPr="00273383">
        <w:rPr>
          <w:rFonts w:ascii="Arial" w:hAnsi="Arial" w:cs="Arial"/>
        </w:rPr>
        <w:t xml:space="preserve">through and with the </w:t>
      </w:r>
      <w:r w:rsidRPr="00273383">
        <w:rPr>
          <w:rFonts w:ascii="Arial" w:hAnsi="Arial" w:cs="Arial"/>
        </w:rPr>
        <w:t>Mandated</w:t>
      </w:r>
      <w:r w:rsidR="00792729" w:rsidRPr="00273383">
        <w:rPr>
          <w:rFonts w:ascii="Arial" w:hAnsi="Arial" w:cs="Arial"/>
        </w:rPr>
        <w:t xml:space="preserve"> Persons</w:t>
      </w:r>
      <w:r w:rsidR="005A78A6">
        <w:rPr>
          <w:rFonts w:ascii="Arial" w:hAnsi="Arial" w:cs="Arial"/>
        </w:rPr>
        <w:t xml:space="preserve"> </w:t>
      </w:r>
      <w:r w:rsidR="0003532F" w:rsidRPr="00273383">
        <w:rPr>
          <w:rFonts w:ascii="Arial" w:hAnsi="Arial" w:cs="Arial"/>
        </w:rPr>
        <w:t xml:space="preserve">referrals to </w:t>
      </w:r>
      <w:r w:rsidR="009E1E10" w:rsidRPr="00273383">
        <w:rPr>
          <w:rFonts w:ascii="Arial" w:hAnsi="Arial" w:cs="Arial"/>
        </w:rPr>
        <w:t>Tulsa are made</w:t>
      </w:r>
      <w:r w:rsidR="005A78A6">
        <w:rPr>
          <w:rFonts w:ascii="Arial" w:hAnsi="Arial" w:cs="Arial"/>
        </w:rPr>
        <w:t xml:space="preserve"> </w:t>
      </w:r>
      <w:r w:rsidR="0003532F" w:rsidRPr="00273383">
        <w:rPr>
          <w:rFonts w:ascii="Arial" w:hAnsi="Arial" w:cs="Arial"/>
        </w:rPr>
        <w:t>or</w:t>
      </w:r>
      <w:r w:rsidR="009E1E10" w:rsidRPr="00273383">
        <w:rPr>
          <w:rFonts w:ascii="Arial" w:hAnsi="Arial" w:cs="Arial"/>
        </w:rPr>
        <w:t xml:space="preserve"> to the HSE</w:t>
      </w:r>
      <w:r w:rsidR="005A78A6">
        <w:rPr>
          <w:rFonts w:ascii="Arial" w:hAnsi="Arial" w:cs="Arial"/>
        </w:rPr>
        <w:t xml:space="preserve"> on </w:t>
      </w:r>
      <w:r w:rsidR="0003532F" w:rsidRPr="00273383">
        <w:rPr>
          <w:rFonts w:ascii="Arial" w:hAnsi="Arial" w:cs="Arial"/>
        </w:rPr>
        <w:t>Adult</w:t>
      </w:r>
      <w:r w:rsidR="00BF748D">
        <w:rPr>
          <w:rFonts w:ascii="Arial" w:hAnsi="Arial" w:cs="Arial"/>
        </w:rPr>
        <w:t xml:space="preserve"> </w:t>
      </w:r>
      <w:r w:rsidR="0003532F" w:rsidRPr="00273383">
        <w:rPr>
          <w:rFonts w:ascii="Arial" w:hAnsi="Arial" w:cs="Arial"/>
        </w:rPr>
        <w:t>Safeguarding</w:t>
      </w:r>
    </w:p>
    <w:p w14:paraId="0D964CD0" w14:textId="6948A6E1" w:rsidR="001732AA" w:rsidRPr="00273383" w:rsidRDefault="0003532F" w:rsidP="001732A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Liaises with</w:t>
      </w:r>
      <w:r w:rsidR="009E1E10" w:rsidRPr="00273383">
        <w:rPr>
          <w:rFonts w:ascii="Arial" w:hAnsi="Arial" w:cs="Arial"/>
        </w:rPr>
        <w:t xml:space="preserve"> Garda</w:t>
      </w:r>
      <w:r w:rsidR="005A78A6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>where necessary</w:t>
      </w:r>
    </w:p>
    <w:p w14:paraId="1D77A3A3" w14:textId="1D04C9A0" w:rsidR="009E7873" w:rsidRPr="00273383" w:rsidRDefault="0003532F" w:rsidP="001732A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Maintains secure records</w:t>
      </w:r>
    </w:p>
    <w:p w14:paraId="5BB7C8A1" w14:textId="3DB746B2" w:rsidR="009E1E10" w:rsidRPr="00273383" w:rsidRDefault="009E1E10" w:rsidP="009E1E10">
      <w:pPr>
        <w:rPr>
          <w:rFonts w:ascii="Arial" w:hAnsi="Arial" w:cs="Arial"/>
        </w:rPr>
      </w:pPr>
    </w:p>
    <w:p w14:paraId="698FFEED" w14:textId="248BB42C" w:rsidR="009E1E10" w:rsidRPr="00273383" w:rsidRDefault="009E1E10" w:rsidP="009E1E10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Mandated Responders </w:t>
      </w:r>
    </w:p>
    <w:p w14:paraId="60F068A3" w14:textId="021986BF" w:rsidR="009E1E10" w:rsidRPr="00273383" w:rsidRDefault="009E1E10" w:rsidP="009E1E10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Our mandated reporters are: </w:t>
      </w:r>
    </w:p>
    <w:p w14:paraId="7E08FD38" w14:textId="0012B495" w:rsidR="00443930" w:rsidRPr="00443930" w:rsidRDefault="00443930" w:rsidP="00443930">
      <w:pPr>
        <w:pStyle w:val="ListParagraph"/>
        <w:numPr>
          <w:ilvl w:val="0"/>
          <w:numId w:val="25"/>
        </w:num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48010F0D" w14:textId="207DA0B4" w:rsidR="00443930" w:rsidRPr="00443930" w:rsidRDefault="00443930" w:rsidP="00443930">
      <w:pPr>
        <w:pStyle w:val="ListParagraph"/>
        <w:numPr>
          <w:ilvl w:val="0"/>
          <w:numId w:val="25"/>
        </w:num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7A4A2551" w14:textId="3508053D" w:rsidR="009E1E10" w:rsidRPr="00443930" w:rsidRDefault="00443930" w:rsidP="00443930">
      <w:pPr>
        <w:pStyle w:val="ListParagraph"/>
        <w:numPr>
          <w:ilvl w:val="0"/>
          <w:numId w:val="25"/>
        </w:num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212FF010" w14:textId="4ABAE454" w:rsidR="009E1E10" w:rsidRPr="005A78A6" w:rsidRDefault="005A78A6" w:rsidP="005A78A6">
      <w:pPr>
        <w:rPr>
          <w:rFonts w:ascii="Arial" w:hAnsi="Arial" w:cs="Arial"/>
        </w:rPr>
      </w:pPr>
      <w:r>
        <w:rPr>
          <w:rFonts w:ascii="Arial" w:hAnsi="Arial" w:cs="Arial"/>
        </w:rPr>
        <w:t>They</w:t>
      </w:r>
      <w:r w:rsidR="00FC7030">
        <w:rPr>
          <w:rFonts w:ascii="Arial" w:hAnsi="Arial" w:cs="Arial"/>
        </w:rPr>
        <w:t xml:space="preserve"> have</w:t>
      </w:r>
      <w:r w:rsidR="00273383">
        <w:rPr>
          <w:rFonts w:ascii="Arial" w:hAnsi="Arial" w:cs="Arial"/>
        </w:rPr>
        <w:t xml:space="preserve"> </w:t>
      </w:r>
      <w:r w:rsidR="00AC0443" w:rsidRPr="00273383">
        <w:rPr>
          <w:rFonts w:ascii="Arial" w:hAnsi="Arial" w:cs="Arial"/>
        </w:rPr>
        <w:t xml:space="preserve">legal </w:t>
      </w:r>
      <w:r w:rsidRPr="00273383">
        <w:rPr>
          <w:rFonts w:ascii="Arial" w:hAnsi="Arial" w:cs="Arial"/>
        </w:rPr>
        <w:t>responsibility</w:t>
      </w:r>
      <w:r w:rsidR="009E1E10" w:rsidRPr="00273383">
        <w:rPr>
          <w:rFonts w:ascii="Arial" w:hAnsi="Arial" w:cs="Arial"/>
        </w:rPr>
        <w:t xml:space="preserve"> to report to </w:t>
      </w:r>
      <w:proofErr w:type="spellStart"/>
      <w:r w:rsidR="009E1E10" w:rsidRPr="00273383">
        <w:rPr>
          <w:rFonts w:ascii="Arial" w:hAnsi="Arial" w:cs="Arial"/>
        </w:rPr>
        <w:t>Tusla</w:t>
      </w:r>
      <w:proofErr w:type="spellEnd"/>
      <w:r w:rsidR="009E1E10" w:rsidRPr="00273383">
        <w:rPr>
          <w:rFonts w:ascii="Arial" w:hAnsi="Arial" w:cs="Arial"/>
        </w:rPr>
        <w:t xml:space="preserve"> when reporting thresholds are met and </w:t>
      </w:r>
      <w:r w:rsidR="00792729" w:rsidRPr="00273383">
        <w:rPr>
          <w:rFonts w:ascii="Arial" w:hAnsi="Arial" w:cs="Arial"/>
        </w:rPr>
        <w:t>assist</w:t>
      </w:r>
      <w:r w:rsidR="009E1E10" w:rsidRPr="00273383">
        <w:rPr>
          <w:rFonts w:ascii="Arial" w:hAnsi="Arial" w:cs="Arial"/>
        </w:rPr>
        <w:t xml:space="preserve"> </w:t>
      </w:r>
      <w:proofErr w:type="spellStart"/>
      <w:r w:rsidR="009E1E10" w:rsidRPr="00273383">
        <w:rPr>
          <w:rFonts w:ascii="Arial" w:hAnsi="Arial" w:cs="Arial"/>
        </w:rPr>
        <w:t>Tusla</w:t>
      </w:r>
      <w:proofErr w:type="spellEnd"/>
      <w:r w:rsidR="009E1E10" w:rsidRPr="00273383">
        <w:rPr>
          <w:rFonts w:ascii="Arial" w:hAnsi="Arial" w:cs="Arial"/>
        </w:rPr>
        <w:t xml:space="preserve"> in their enquiries </w:t>
      </w:r>
    </w:p>
    <w:p w14:paraId="127DFB5E" w14:textId="0758C59E" w:rsidR="009E7873" w:rsidRPr="00273383" w:rsidRDefault="00D84B4B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 Our </w:t>
      </w:r>
      <w:r w:rsidR="0003532F" w:rsidRPr="00273383">
        <w:rPr>
          <w:rFonts w:ascii="Arial" w:hAnsi="Arial" w:cs="Arial"/>
        </w:rPr>
        <w:t>Kirk Session:</w:t>
      </w:r>
    </w:p>
    <w:p w14:paraId="0620F0D6" w14:textId="0427A41C" w:rsidR="009E7873" w:rsidRPr="00273383" w:rsidRDefault="0003532F" w:rsidP="001732A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Holds overall safeguarding responsibility</w:t>
      </w:r>
    </w:p>
    <w:p w14:paraId="7FCF7654" w14:textId="1123FE16" w:rsidR="009E1E10" w:rsidRPr="00273383" w:rsidRDefault="00273383" w:rsidP="001732A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Identifies</w:t>
      </w:r>
      <w:r w:rsidR="009E1E10" w:rsidRPr="00273383">
        <w:rPr>
          <w:rFonts w:ascii="Arial" w:hAnsi="Arial" w:cs="Arial"/>
        </w:rPr>
        <w:t xml:space="preserve"> our ‘</w:t>
      </w:r>
      <w:r w:rsidR="00FC7030">
        <w:rPr>
          <w:rFonts w:ascii="Arial" w:hAnsi="Arial" w:cs="Arial"/>
          <w:b/>
          <w:bCs/>
        </w:rPr>
        <w:t>m</w:t>
      </w:r>
      <w:r w:rsidR="009E1E10" w:rsidRPr="003C3947">
        <w:rPr>
          <w:rFonts w:ascii="Arial" w:hAnsi="Arial" w:cs="Arial"/>
          <w:b/>
          <w:bCs/>
        </w:rPr>
        <w:t xml:space="preserve">andated </w:t>
      </w:r>
      <w:r w:rsidR="00FC7030">
        <w:rPr>
          <w:rFonts w:ascii="Arial" w:hAnsi="Arial" w:cs="Arial"/>
          <w:b/>
          <w:bCs/>
        </w:rPr>
        <w:t>r</w:t>
      </w:r>
      <w:r w:rsidR="009E1E10" w:rsidRPr="003C3947">
        <w:rPr>
          <w:rFonts w:ascii="Arial" w:hAnsi="Arial" w:cs="Arial"/>
          <w:b/>
          <w:bCs/>
        </w:rPr>
        <w:t>esponders</w:t>
      </w:r>
      <w:r w:rsidRPr="003C3947">
        <w:rPr>
          <w:rFonts w:ascii="Arial" w:hAnsi="Arial" w:cs="Arial"/>
          <w:b/>
          <w:bCs/>
        </w:rPr>
        <w:t>’</w:t>
      </w:r>
      <w:r w:rsidR="009E1E10" w:rsidRPr="00273383">
        <w:rPr>
          <w:rFonts w:ascii="Arial" w:hAnsi="Arial" w:cs="Arial"/>
        </w:rPr>
        <w:t xml:space="preserve"> to </w:t>
      </w:r>
      <w:r w:rsidRPr="00273383">
        <w:rPr>
          <w:rFonts w:ascii="Arial" w:hAnsi="Arial" w:cs="Arial"/>
        </w:rPr>
        <w:t>Presbytery</w:t>
      </w:r>
      <w:r w:rsidR="009E1E10" w:rsidRPr="00273383">
        <w:rPr>
          <w:rFonts w:ascii="Arial" w:hAnsi="Arial" w:cs="Arial"/>
        </w:rPr>
        <w:t xml:space="preserve"> </w:t>
      </w:r>
    </w:p>
    <w:p w14:paraId="04760A69" w14:textId="4A087A7D" w:rsidR="009E1E10" w:rsidRPr="00273383" w:rsidRDefault="009E1E10" w:rsidP="001732A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Appoints a ‘</w:t>
      </w:r>
      <w:r w:rsidRPr="003C3947">
        <w:rPr>
          <w:rFonts w:ascii="Arial" w:hAnsi="Arial" w:cs="Arial"/>
          <w:b/>
          <w:bCs/>
        </w:rPr>
        <w:t>relevant person’</w:t>
      </w:r>
      <w:r w:rsidRPr="00273383">
        <w:rPr>
          <w:rFonts w:ascii="Arial" w:hAnsi="Arial" w:cs="Arial"/>
        </w:rPr>
        <w:t xml:space="preserve"> to lead on the </w:t>
      </w:r>
      <w:r w:rsidR="00AC0443" w:rsidRPr="00273383">
        <w:rPr>
          <w:rFonts w:ascii="Arial" w:hAnsi="Arial" w:cs="Arial"/>
        </w:rPr>
        <w:t>congregation’s</w:t>
      </w:r>
      <w:r w:rsidRPr="00273383">
        <w:rPr>
          <w:rFonts w:ascii="Arial" w:hAnsi="Arial" w:cs="Arial"/>
        </w:rPr>
        <w:t xml:space="preserve"> risk assessment</w:t>
      </w:r>
      <w:r w:rsidR="00273383">
        <w:rPr>
          <w:rFonts w:ascii="Arial" w:hAnsi="Arial" w:cs="Arial"/>
        </w:rPr>
        <w:t xml:space="preserve"> and </w:t>
      </w:r>
      <w:r w:rsidR="005A78A6">
        <w:rPr>
          <w:rFonts w:ascii="Arial" w:hAnsi="Arial" w:cs="Arial"/>
        </w:rPr>
        <w:t>communicates</w:t>
      </w:r>
      <w:r w:rsidR="00273383">
        <w:rPr>
          <w:rFonts w:ascii="Arial" w:hAnsi="Arial" w:cs="Arial"/>
        </w:rPr>
        <w:t xml:space="preserve"> this appointment to </w:t>
      </w:r>
      <w:r w:rsidR="005A78A6">
        <w:rPr>
          <w:rFonts w:ascii="Arial" w:hAnsi="Arial" w:cs="Arial"/>
        </w:rPr>
        <w:t>Presbytery</w:t>
      </w:r>
      <w:r w:rsidR="00273383">
        <w:rPr>
          <w:rFonts w:ascii="Arial" w:hAnsi="Arial" w:cs="Arial"/>
        </w:rPr>
        <w:t xml:space="preserve"> </w:t>
      </w:r>
    </w:p>
    <w:p w14:paraId="48D89E5C" w14:textId="693697FC" w:rsidR="009E1E10" w:rsidRPr="00273383" w:rsidRDefault="009E1E10" w:rsidP="001732A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lastRenderedPageBreak/>
        <w:t>Ensures with the relevant person that the Congregation</w:t>
      </w:r>
      <w:r w:rsidR="00AC0443" w:rsidRPr="00273383">
        <w:rPr>
          <w:rFonts w:ascii="Arial" w:hAnsi="Arial" w:cs="Arial"/>
        </w:rPr>
        <w:t>’s</w:t>
      </w:r>
      <w:r w:rsidR="00273383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 xml:space="preserve">Child </w:t>
      </w:r>
      <w:r w:rsidR="00AC0443" w:rsidRPr="00273383">
        <w:rPr>
          <w:rFonts w:ascii="Arial" w:hAnsi="Arial" w:cs="Arial"/>
        </w:rPr>
        <w:t>Safeguarding</w:t>
      </w:r>
      <w:r w:rsidRPr="00273383">
        <w:rPr>
          <w:rFonts w:ascii="Arial" w:hAnsi="Arial" w:cs="Arial"/>
        </w:rPr>
        <w:t xml:space="preserve"> Statement is completed,</w:t>
      </w:r>
      <w:r w:rsidR="00273383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 xml:space="preserve">displayed and reviewed every 2 years </w:t>
      </w:r>
    </w:p>
    <w:p w14:paraId="500ADDDF" w14:textId="61C86D0F" w:rsidR="009E7873" w:rsidRPr="00273383" w:rsidRDefault="0003532F" w:rsidP="001732A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Ensures compliance with PCI</w:t>
      </w:r>
      <w:r w:rsidR="005A78A6">
        <w:rPr>
          <w:rFonts w:ascii="Arial" w:hAnsi="Arial" w:cs="Arial"/>
        </w:rPr>
        <w:t xml:space="preserve"> </w:t>
      </w:r>
      <w:r w:rsidR="009E1E10" w:rsidRPr="00273383">
        <w:rPr>
          <w:rFonts w:ascii="Arial" w:hAnsi="Arial" w:cs="Arial"/>
        </w:rPr>
        <w:t>and Child First requirement</w:t>
      </w:r>
      <w:r w:rsidR="00AC0443" w:rsidRPr="00273383">
        <w:rPr>
          <w:rFonts w:ascii="Arial" w:hAnsi="Arial" w:cs="Arial"/>
        </w:rPr>
        <w:t>s</w:t>
      </w:r>
      <w:r w:rsidR="00273383">
        <w:rPr>
          <w:rFonts w:ascii="Arial" w:hAnsi="Arial" w:cs="Arial"/>
        </w:rPr>
        <w:t xml:space="preserve"> </w:t>
      </w:r>
      <w:r w:rsidR="009E1E10" w:rsidRPr="00273383">
        <w:rPr>
          <w:rFonts w:ascii="Arial" w:hAnsi="Arial" w:cs="Arial"/>
        </w:rPr>
        <w:t>on safeguarding process</w:t>
      </w:r>
      <w:r w:rsidR="00273383">
        <w:rPr>
          <w:rFonts w:ascii="Arial" w:hAnsi="Arial" w:cs="Arial"/>
        </w:rPr>
        <w:t xml:space="preserve">es, </w:t>
      </w:r>
      <w:r w:rsidR="009E1E10" w:rsidRPr="00273383">
        <w:rPr>
          <w:rFonts w:ascii="Arial" w:hAnsi="Arial" w:cs="Arial"/>
        </w:rPr>
        <w:t>systems and reporting</w:t>
      </w:r>
      <w:r w:rsidR="005A78A6">
        <w:rPr>
          <w:rFonts w:ascii="Arial" w:hAnsi="Arial" w:cs="Arial"/>
        </w:rPr>
        <w:t xml:space="preserve"> </w:t>
      </w:r>
    </w:p>
    <w:p w14:paraId="4BEE81A3" w14:textId="77777777" w:rsidR="009E7873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>Leaders:</w:t>
      </w:r>
    </w:p>
    <w:p w14:paraId="17F02AF3" w14:textId="1278956E" w:rsidR="009E7873" w:rsidRPr="00273383" w:rsidRDefault="0003532F" w:rsidP="001732A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Follow safeguarding procedures</w:t>
      </w:r>
    </w:p>
    <w:p w14:paraId="73AC72DB" w14:textId="4DD54277" w:rsidR="009E7873" w:rsidRPr="00273383" w:rsidRDefault="0003532F" w:rsidP="001732A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Report concerns immediately</w:t>
      </w:r>
      <w:r w:rsidR="00AC0443" w:rsidRPr="00273383">
        <w:rPr>
          <w:rFonts w:ascii="Arial" w:hAnsi="Arial" w:cs="Arial"/>
        </w:rPr>
        <w:t xml:space="preserve"> to the D</w:t>
      </w:r>
      <w:r w:rsidR="00273383">
        <w:rPr>
          <w:rFonts w:ascii="Arial" w:hAnsi="Arial" w:cs="Arial"/>
        </w:rPr>
        <w:t>L</w:t>
      </w:r>
      <w:r w:rsidR="00AC0443" w:rsidRPr="00273383">
        <w:rPr>
          <w:rFonts w:ascii="Arial" w:hAnsi="Arial" w:cs="Arial"/>
        </w:rPr>
        <w:t>P</w:t>
      </w:r>
    </w:p>
    <w:p w14:paraId="39BF3FCF" w14:textId="1A18F90E" w:rsidR="009E7873" w:rsidRPr="00273383" w:rsidRDefault="0003532F" w:rsidP="001732A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Attend training</w:t>
      </w:r>
    </w:p>
    <w:p w14:paraId="78FFB29A" w14:textId="1552330D" w:rsidR="009E7873" w:rsidRPr="005A78A6" w:rsidRDefault="0003532F">
      <w:pPr>
        <w:pStyle w:val="Heading1"/>
        <w:rPr>
          <w:rFonts w:ascii="Arial" w:hAnsi="Arial" w:cs="Arial"/>
          <w:sz w:val="22"/>
          <w:szCs w:val="22"/>
        </w:rPr>
      </w:pPr>
      <w:r w:rsidRPr="005A78A6">
        <w:rPr>
          <w:rFonts w:ascii="Arial" w:hAnsi="Arial" w:cs="Arial"/>
          <w:sz w:val="22"/>
          <w:szCs w:val="22"/>
        </w:rPr>
        <w:t xml:space="preserve">4. Safe Recruitment </w:t>
      </w:r>
    </w:p>
    <w:p w14:paraId="0473A5F3" w14:textId="1B17EF52" w:rsidR="009E7873" w:rsidRPr="00273383" w:rsidRDefault="00B171EA">
      <w:pPr>
        <w:rPr>
          <w:rFonts w:ascii="Arial" w:hAnsi="Arial" w:cs="Arial"/>
        </w:rPr>
      </w:pPr>
      <w:r w:rsidRPr="00273383">
        <w:rPr>
          <w:rFonts w:ascii="Arial" w:hAnsi="Arial" w:cs="Arial"/>
        </w:rPr>
        <w:t>Our congregation</w:t>
      </w:r>
      <w:r w:rsidR="005A78A6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>will follow best recruitment practices as set out in</w:t>
      </w:r>
      <w:r w:rsidR="005A78A6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>Chap</w:t>
      </w:r>
      <w:r w:rsidR="00F772E8" w:rsidRPr="00273383">
        <w:rPr>
          <w:rFonts w:ascii="Arial" w:hAnsi="Arial" w:cs="Arial"/>
        </w:rPr>
        <w:t>t</w:t>
      </w:r>
      <w:r w:rsidRPr="00273383">
        <w:rPr>
          <w:rFonts w:ascii="Arial" w:hAnsi="Arial" w:cs="Arial"/>
        </w:rPr>
        <w:t xml:space="preserve">er 6 and 7 of the PCI procedures and we </w:t>
      </w:r>
      <w:r w:rsidR="001D15F3" w:rsidRPr="00273383">
        <w:rPr>
          <w:rFonts w:ascii="Arial" w:hAnsi="Arial" w:cs="Arial"/>
        </w:rPr>
        <w:t xml:space="preserve">will ensure that all </w:t>
      </w:r>
      <w:r w:rsidR="0003532F" w:rsidRPr="00273383">
        <w:rPr>
          <w:rFonts w:ascii="Arial" w:hAnsi="Arial" w:cs="Arial"/>
        </w:rPr>
        <w:t>leaders must:</w:t>
      </w:r>
    </w:p>
    <w:p w14:paraId="63B2133F" w14:textId="0DD06D38" w:rsidR="009E7873" w:rsidRPr="00273383" w:rsidRDefault="0003532F" w:rsidP="001732A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Complete</w:t>
      </w:r>
      <w:r w:rsidR="005A78A6">
        <w:rPr>
          <w:rFonts w:ascii="Arial" w:hAnsi="Arial" w:cs="Arial"/>
        </w:rPr>
        <w:t xml:space="preserve"> an application form</w:t>
      </w:r>
      <w:r w:rsidR="00BF748D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>and references</w:t>
      </w:r>
    </w:p>
    <w:p w14:paraId="6929DBBA" w14:textId="3D5B9621" w:rsidR="00BF5625" w:rsidRPr="00273383" w:rsidRDefault="005F7861" w:rsidP="001732A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 interviewed </w:t>
      </w:r>
      <w:r w:rsidR="00BF5625" w:rsidRPr="00273383">
        <w:rPr>
          <w:rFonts w:ascii="Arial" w:hAnsi="Arial" w:cs="Arial"/>
        </w:rPr>
        <w:t xml:space="preserve">by our Kirk Session </w:t>
      </w:r>
    </w:p>
    <w:p w14:paraId="41994C07" w14:textId="4EBE8504" w:rsidR="009E7873" w:rsidRPr="00273383" w:rsidRDefault="0003532F" w:rsidP="001732A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Undergo</w:t>
      </w:r>
      <w:r w:rsidR="005A78A6">
        <w:rPr>
          <w:rFonts w:ascii="Arial" w:hAnsi="Arial" w:cs="Arial"/>
        </w:rPr>
        <w:t xml:space="preserve"> </w:t>
      </w:r>
      <w:r w:rsidR="00AC0443" w:rsidRPr="00273383">
        <w:rPr>
          <w:rFonts w:ascii="Arial" w:hAnsi="Arial" w:cs="Arial"/>
        </w:rPr>
        <w:t>Gardai NVB</w:t>
      </w:r>
      <w:r w:rsidR="005A78A6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>checks</w:t>
      </w:r>
      <w:r w:rsidR="001732AA" w:rsidRPr="00273383">
        <w:rPr>
          <w:rFonts w:ascii="Arial" w:hAnsi="Arial" w:cs="Arial"/>
        </w:rPr>
        <w:t xml:space="preserve"> for roles that require these </w:t>
      </w:r>
    </w:p>
    <w:p w14:paraId="5F241989" w14:textId="28D77049" w:rsidR="009E7873" w:rsidRPr="00273383" w:rsidRDefault="0003532F" w:rsidP="001732A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Complete safeguarding training</w:t>
      </w:r>
    </w:p>
    <w:p w14:paraId="19A2A714" w14:textId="77777777" w:rsidR="00F772E8" w:rsidRPr="00273383" w:rsidRDefault="0003532F" w:rsidP="001732A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No regulated activity is permitted until checks are complete and approved.</w:t>
      </w:r>
      <w:r w:rsidR="001D15F3" w:rsidRPr="00273383">
        <w:rPr>
          <w:rFonts w:ascii="Arial" w:hAnsi="Arial" w:cs="Arial"/>
        </w:rPr>
        <w:t xml:space="preserve"> </w:t>
      </w:r>
    </w:p>
    <w:p w14:paraId="06F47B68" w14:textId="5FC83BED" w:rsidR="009E7873" w:rsidRPr="00273383" w:rsidRDefault="001D15F3" w:rsidP="001732A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The church will re</w:t>
      </w:r>
      <w:r w:rsidR="00CF51A0" w:rsidRPr="00273383">
        <w:rPr>
          <w:rFonts w:ascii="Arial" w:hAnsi="Arial" w:cs="Arial"/>
        </w:rPr>
        <w:t>check through</w:t>
      </w:r>
      <w:r w:rsidR="005A78A6">
        <w:rPr>
          <w:rFonts w:ascii="Arial" w:hAnsi="Arial" w:cs="Arial"/>
        </w:rPr>
        <w:t xml:space="preserve"> </w:t>
      </w:r>
      <w:r w:rsidR="00AC0443" w:rsidRPr="00273383">
        <w:rPr>
          <w:rFonts w:ascii="Arial" w:hAnsi="Arial" w:cs="Arial"/>
        </w:rPr>
        <w:t>NVB</w:t>
      </w:r>
      <w:r w:rsidR="005A78A6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 xml:space="preserve">those in regulated </w:t>
      </w:r>
      <w:r w:rsidR="00CF51A0" w:rsidRPr="00273383">
        <w:rPr>
          <w:rFonts w:ascii="Arial" w:hAnsi="Arial" w:cs="Arial"/>
        </w:rPr>
        <w:t>activity</w:t>
      </w:r>
      <w:r w:rsidR="00AC0443" w:rsidRPr="00273383">
        <w:rPr>
          <w:rFonts w:ascii="Arial" w:hAnsi="Arial" w:cs="Arial"/>
        </w:rPr>
        <w:t xml:space="preserve"> roles</w:t>
      </w:r>
      <w:r w:rsidR="005A78A6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>every 3 years</w:t>
      </w:r>
    </w:p>
    <w:p w14:paraId="6C2F0811" w14:textId="77777777" w:rsidR="009E7873" w:rsidRPr="005A78A6" w:rsidRDefault="0003532F">
      <w:pPr>
        <w:pStyle w:val="Heading1"/>
        <w:rPr>
          <w:rFonts w:ascii="Arial" w:hAnsi="Arial" w:cs="Arial"/>
          <w:sz w:val="22"/>
          <w:szCs w:val="22"/>
        </w:rPr>
      </w:pPr>
      <w:r w:rsidRPr="005A78A6">
        <w:rPr>
          <w:rFonts w:ascii="Arial" w:hAnsi="Arial" w:cs="Arial"/>
          <w:sz w:val="22"/>
          <w:szCs w:val="22"/>
        </w:rPr>
        <w:t>5. Responding to Concerns</w:t>
      </w:r>
    </w:p>
    <w:p w14:paraId="6355525C" w14:textId="4434F4AB" w:rsidR="009E7873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>If a disclosure is made</w:t>
      </w:r>
      <w:r w:rsidR="00F772E8" w:rsidRPr="00273383">
        <w:rPr>
          <w:rFonts w:ascii="Arial" w:hAnsi="Arial" w:cs="Arial"/>
        </w:rPr>
        <w:t xml:space="preserve"> our safeguarding staff will</w:t>
      </w:r>
      <w:r w:rsidR="00B511CB" w:rsidRPr="00273383">
        <w:rPr>
          <w:rFonts w:ascii="Arial" w:hAnsi="Arial" w:cs="Arial"/>
        </w:rPr>
        <w:t xml:space="preserve"> in line with Chapter 2 of the PCI procedures</w:t>
      </w:r>
      <w:r w:rsidRPr="00273383">
        <w:rPr>
          <w:rFonts w:ascii="Arial" w:hAnsi="Arial" w:cs="Arial"/>
        </w:rPr>
        <w:t>:</w:t>
      </w:r>
    </w:p>
    <w:p w14:paraId="5B4579B3" w14:textId="15E0F86C" w:rsidR="009E7873" w:rsidRPr="00273383" w:rsidRDefault="0003532F" w:rsidP="001732A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Listen carefully</w:t>
      </w:r>
    </w:p>
    <w:p w14:paraId="135A9F8C" w14:textId="6B362F8B" w:rsidR="009E7873" w:rsidRPr="00273383" w:rsidRDefault="0003532F" w:rsidP="001732A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Do not promise confidentiality</w:t>
      </w:r>
    </w:p>
    <w:p w14:paraId="16A77755" w14:textId="47AB47B9" w:rsidR="009E7873" w:rsidRPr="00273383" w:rsidRDefault="0003532F" w:rsidP="001732A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Reassure</w:t>
      </w:r>
    </w:p>
    <w:p w14:paraId="3199B792" w14:textId="1D24B28A" w:rsidR="009E7873" w:rsidRPr="00273383" w:rsidRDefault="0003532F" w:rsidP="001732A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Record accurately</w:t>
      </w:r>
    </w:p>
    <w:p w14:paraId="71241EA6" w14:textId="0963AFAB" w:rsidR="009E7873" w:rsidRPr="00273383" w:rsidRDefault="0003532F" w:rsidP="001732A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Report immediately to D</w:t>
      </w:r>
      <w:r w:rsidR="00273383">
        <w:rPr>
          <w:rFonts w:ascii="Arial" w:hAnsi="Arial" w:cs="Arial"/>
        </w:rPr>
        <w:t>L</w:t>
      </w:r>
      <w:r w:rsidRPr="00273383">
        <w:rPr>
          <w:rFonts w:ascii="Arial" w:hAnsi="Arial" w:cs="Arial"/>
        </w:rPr>
        <w:t>P</w:t>
      </w:r>
    </w:p>
    <w:p w14:paraId="75A4BD6D" w14:textId="77777777" w:rsidR="009E7873" w:rsidRPr="00273383" w:rsidRDefault="0003532F" w:rsidP="001732A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Do not investigate or delay.</w:t>
      </w:r>
    </w:p>
    <w:p w14:paraId="4C03F223" w14:textId="4DF828DF" w:rsidR="009E7873" w:rsidRPr="005A78A6" w:rsidRDefault="0003532F">
      <w:pPr>
        <w:pStyle w:val="Heading1"/>
        <w:rPr>
          <w:rFonts w:ascii="Arial" w:hAnsi="Arial" w:cs="Arial"/>
          <w:sz w:val="22"/>
          <w:szCs w:val="22"/>
        </w:rPr>
      </w:pPr>
      <w:r w:rsidRPr="005A78A6">
        <w:rPr>
          <w:rFonts w:ascii="Arial" w:hAnsi="Arial" w:cs="Arial"/>
          <w:sz w:val="22"/>
          <w:szCs w:val="22"/>
        </w:rPr>
        <w:t xml:space="preserve">6. Reporting Procedure </w:t>
      </w:r>
    </w:p>
    <w:p w14:paraId="4E6D0626" w14:textId="65E921B5" w:rsidR="009E7873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>All conce</w:t>
      </w:r>
      <w:r w:rsidR="00D84B4B" w:rsidRPr="00273383">
        <w:rPr>
          <w:rFonts w:ascii="Arial" w:hAnsi="Arial" w:cs="Arial"/>
        </w:rPr>
        <w:t xml:space="preserve">rns </w:t>
      </w:r>
      <w:r w:rsidRPr="00273383">
        <w:rPr>
          <w:rFonts w:ascii="Arial" w:hAnsi="Arial" w:cs="Arial"/>
        </w:rPr>
        <w:t>reported to the D</w:t>
      </w:r>
      <w:r w:rsidR="00AC0443" w:rsidRPr="00273383">
        <w:rPr>
          <w:rFonts w:ascii="Arial" w:hAnsi="Arial" w:cs="Arial"/>
        </w:rPr>
        <w:t>L</w:t>
      </w:r>
      <w:r w:rsidRPr="00273383">
        <w:rPr>
          <w:rFonts w:ascii="Arial" w:hAnsi="Arial" w:cs="Arial"/>
        </w:rPr>
        <w:t>P</w:t>
      </w:r>
      <w:r w:rsidR="005A78A6">
        <w:rPr>
          <w:rFonts w:ascii="Arial" w:hAnsi="Arial" w:cs="Arial"/>
        </w:rPr>
        <w:t xml:space="preserve"> </w:t>
      </w:r>
      <w:r w:rsidR="003920EF" w:rsidRPr="00273383">
        <w:rPr>
          <w:rFonts w:ascii="Arial" w:hAnsi="Arial" w:cs="Arial"/>
        </w:rPr>
        <w:t>or</w:t>
      </w:r>
      <w:r w:rsidR="00015A0F">
        <w:rPr>
          <w:rFonts w:ascii="Arial" w:hAnsi="Arial" w:cs="Arial"/>
        </w:rPr>
        <w:t xml:space="preserve"> the </w:t>
      </w:r>
      <w:r w:rsidR="003920EF" w:rsidRPr="00273383">
        <w:rPr>
          <w:rFonts w:ascii="Arial" w:hAnsi="Arial" w:cs="Arial"/>
        </w:rPr>
        <w:t xml:space="preserve"> ASC</w:t>
      </w:r>
      <w:r w:rsidR="005A78A6">
        <w:rPr>
          <w:rFonts w:ascii="Arial" w:hAnsi="Arial" w:cs="Arial"/>
        </w:rPr>
        <w:t xml:space="preserve"> </w:t>
      </w:r>
      <w:r w:rsidR="00B511CB" w:rsidRPr="00273383">
        <w:rPr>
          <w:rFonts w:ascii="Arial" w:hAnsi="Arial" w:cs="Arial"/>
        </w:rPr>
        <w:t xml:space="preserve">in line with </w:t>
      </w:r>
      <w:r w:rsidR="00AC0443" w:rsidRPr="00273383">
        <w:rPr>
          <w:rFonts w:ascii="Arial" w:hAnsi="Arial" w:cs="Arial"/>
        </w:rPr>
        <w:t>C</w:t>
      </w:r>
      <w:r w:rsidR="00B511CB" w:rsidRPr="00273383">
        <w:rPr>
          <w:rFonts w:ascii="Arial" w:hAnsi="Arial" w:cs="Arial"/>
        </w:rPr>
        <w:t xml:space="preserve">hapter 3 of the procedures </w:t>
      </w:r>
      <w:r w:rsidR="00D84B4B" w:rsidRPr="00273383">
        <w:rPr>
          <w:rFonts w:ascii="Arial" w:hAnsi="Arial" w:cs="Arial"/>
        </w:rPr>
        <w:t xml:space="preserve">who will where necessary: </w:t>
      </w:r>
    </w:p>
    <w:p w14:paraId="0AABE7B2" w14:textId="184FA70F" w:rsidR="00273383" w:rsidRDefault="00273383" w:rsidP="001732A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Seek advice and clarification from </w:t>
      </w:r>
      <w:proofErr w:type="spellStart"/>
      <w:r>
        <w:rPr>
          <w:rFonts w:ascii="Arial" w:hAnsi="Arial" w:cs="Arial"/>
        </w:rPr>
        <w:t>Tusla</w:t>
      </w:r>
      <w:proofErr w:type="spellEnd"/>
    </w:p>
    <w:p w14:paraId="69A6421B" w14:textId="55A6ECF4" w:rsidR="009E7873" w:rsidRPr="00273383" w:rsidRDefault="00AC0443" w:rsidP="001732A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Mandated referral</w:t>
      </w:r>
      <w:r w:rsidR="00273383">
        <w:rPr>
          <w:rFonts w:ascii="Arial" w:hAnsi="Arial" w:cs="Arial"/>
        </w:rPr>
        <w:t xml:space="preserve">s </w:t>
      </w:r>
      <w:r w:rsidRPr="00273383">
        <w:rPr>
          <w:rFonts w:ascii="Arial" w:hAnsi="Arial" w:cs="Arial"/>
        </w:rPr>
        <w:t xml:space="preserve">to </w:t>
      </w:r>
      <w:proofErr w:type="spellStart"/>
      <w:r w:rsidRPr="00273383">
        <w:rPr>
          <w:rFonts w:ascii="Arial" w:hAnsi="Arial" w:cs="Arial"/>
        </w:rPr>
        <w:t>Tusla</w:t>
      </w:r>
      <w:proofErr w:type="spellEnd"/>
      <w:r w:rsidRPr="00273383">
        <w:rPr>
          <w:rFonts w:ascii="Arial" w:hAnsi="Arial" w:cs="Arial"/>
        </w:rPr>
        <w:t xml:space="preserve"> </w:t>
      </w:r>
    </w:p>
    <w:p w14:paraId="2A42E857" w14:textId="5DEBC785" w:rsidR="009E7873" w:rsidRPr="00273383" w:rsidRDefault="0003532F" w:rsidP="001732A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Refer adult concerns to Adult Safeguarding Teams</w:t>
      </w:r>
    </w:p>
    <w:p w14:paraId="63D825F9" w14:textId="7FDD2C9F" w:rsidR="009E7873" w:rsidRPr="00273383" w:rsidRDefault="0003532F" w:rsidP="001732A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Contact </w:t>
      </w:r>
      <w:r w:rsidR="00AC0443" w:rsidRPr="00273383">
        <w:rPr>
          <w:rFonts w:ascii="Arial" w:hAnsi="Arial" w:cs="Arial"/>
        </w:rPr>
        <w:t xml:space="preserve">Gardai </w:t>
      </w:r>
      <w:r w:rsidRPr="00273383">
        <w:rPr>
          <w:rFonts w:ascii="Arial" w:hAnsi="Arial" w:cs="Arial"/>
        </w:rPr>
        <w:t>if a crime is suspected</w:t>
      </w:r>
    </w:p>
    <w:p w14:paraId="7635AF86" w14:textId="15278E83" w:rsidR="009E7873" w:rsidRPr="00273383" w:rsidRDefault="0003532F" w:rsidP="001732A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Follow PCI safeguarding procedures</w:t>
      </w:r>
    </w:p>
    <w:p w14:paraId="618A4606" w14:textId="77777777" w:rsidR="009E7873" w:rsidRPr="00273383" w:rsidRDefault="0003532F" w:rsidP="001732A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lastRenderedPageBreak/>
        <w:t>Emergency: Call 999</w:t>
      </w:r>
    </w:p>
    <w:p w14:paraId="10AD3AD6" w14:textId="77777777" w:rsidR="009E7873" w:rsidRPr="005A78A6" w:rsidRDefault="0003532F">
      <w:pPr>
        <w:pStyle w:val="Heading1"/>
        <w:rPr>
          <w:rFonts w:ascii="Arial" w:hAnsi="Arial" w:cs="Arial"/>
          <w:sz w:val="22"/>
          <w:szCs w:val="22"/>
        </w:rPr>
      </w:pPr>
      <w:r w:rsidRPr="005A78A6">
        <w:rPr>
          <w:rFonts w:ascii="Arial" w:hAnsi="Arial" w:cs="Arial"/>
          <w:sz w:val="22"/>
          <w:szCs w:val="22"/>
        </w:rPr>
        <w:t>7. Confidentiality</w:t>
      </w:r>
    </w:p>
    <w:p w14:paraId="60B6D15F" w14:textId="77777777" w:rsidR="009E7873" w:rsidRPr="00273383" w:rsidRDefault="0003532F" w:rsidP="00B511CB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Information is shared on a need-to-know basis only.</w:t>
      </w:r>
    </w:p>
    <w:p w14:paraId="608B1B1A" w14:textId="4CAF6822" w:rsidR="009E7873" w:rsidRPr="00273383" w:rsidRDefault="0003532F" w:rsidP="00B511CB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Confidentiality cannot override safeguarding responsibilities.</w:t>
      </w:r>
    </w:p>
    <w:p w14:paraId="003AC07D" w14:textId="1EB82087" w:rsidR="00B511CB" w:rsidRPr="00273383" w:rsidRDefault="00B511CB" w:rsidP="00B511CB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Speak to the PCI safeguarding team</w:t>
      </w:r>
    </w:p>
    <w:p w14:paraId="539B9C5F" w14:textId="00956546" w:rsidR="009E7873" w:rsidRPr="005A78A6" w:rsidRDefault="0003532F">
      <w:pPr>
        <w:pStyle w:val="Heading1"/>
        <w:rPr>
          <w:rFonts w:ascii="Arial" w:hAnsi="Arial" w:cs="Arial"/>
          <w:sz w:val="22"/>
          <w:szCs w:val="22"/>
        </w:rPr>
      </w:pPr>
      <w:r w:rsidRPr="005A78A6">
        <w:rPr>
          <w:rFonts w:ascii="Arial" w:hAnsi="Arial" w:cs="Arial"/>
          <w:sz w:val="22"/>
          <w:szCs w:val="22"/>
        </w:rPr>
        <w:t>8. Record Keeping</w:t>
      </w:r>
    </w:p>
    <w:p w14:paraId="4DD5D818" w14:textId="729EAF13" w:rsidR="00BF5625" w:rsidRPr="00273383" w:rsidRDefault="00BF5625" w:rsidP="00BF5625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As a </w:t>
      </w:r>
      <w:r w:rsidR="00B511CB" w:rsidRPr="00273383">
        <w:rPr>
          <w:rFonts w:ascii="Arial" w:hAnsi="Arial" w:cs="Arial"/>
        </w:rPr>
        <w:t>congregation</w:t>
      </w:r>
      <w:r w:rsidRPr="00273383">
        <w:rPr>
          <w:rFonts w:ascii="Arial" w:hAnsi="Arial" w:cs="Arial"/>
        </w:rPr>
        <w:t xml:space="preserve"> we will keep </w:t>
      </w:r>
    </w:p>
    <w:p w14:paraId="13CABFE2" w14:textId="7CC4D291" w:rsidR="009E7873" w:rsidRPr="00273383" w:rsidRDefault="0003532F" w:rsidP="001732A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Accurate, signed and dated records</w:t>
      </w:r>
    </w:p>
    <w:p w14:paraId="642FECA2" w14:textId="4C57519F" w:rsidR="009E7873" w:rsidRPr="00273383" w:rsidRDefault="00B511CB" w:rsidP="001732A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That are s</w:t>
      </w:r>
      <w:r w:rsidR="0003532F" w:rsidRPr="00273383">
        <w:rPr>
          <w:rFonts w:ascii="Arial" w:hAnsi="Arial" w:cs="Arial"/>
        </w:rPr>
        <w:t>tored securely</w:t>
      </w:r>
    </w:p>
    <w:p w14:paraId="1D95F126" w14:textId="6F337D7B" w:rsidR="009E7873" w:rsidRPr="00273383" w:rsidRDefault="0003532F" w:rsidP="001732A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Retained in line with PCI and </w:t>
      </w:r>
      <w:r w:rsidR="00D84B4B" w:rsidRPr="00273383">
        <w:rPr>
          <w:rFonts w:ascii="Arial" w:hAnsi="Arial" w:cs="Arial"/>
        </w:rPr>
        <w:t>GDPR requirements</w:t>
      </w:r>
    </w:p>
    <w:p w14:paraId="1C5100AB" w14:textId="323BE7F5" w:rsidR="009E7873" w:rsidRPr="005A78A6" w:rsidRDefault="0003532F">
      <w:pPr>
        <w:pStyle w:val="Heading1"/>
        <w:rPr>
          <w:rFonts w:ascii="Arial" w:hAnsi="Arial" w:cs="Arial"/>
          <w:sz w:val="22"/>
          <w:szCs w:val="22"/>
        </w:rPr>
      </w:pPr>
      <w:r w:rsidRPr="005A78A6">
        <w:rPr>
          <w:rFonts w:ascii="Arial" w:hAnsi="Arial" w:cs="Arial"/>
          <w:sz w:val="22"/>
          <w:szCs w:val="22"/>
        </w:rPr>
        <w:t>9. Safeguarding in Practice</w:t>
      </w:r>
    </w:p>
    <w:p w14:paraId="3F3E745A" w14:textId="713B80D0" w:rsidR="00CF51A0" w:rsidRPr="00273383" w:rsidRDefault="00CF51A0" w:rsidP="00CF51A0">
      <w:pPr>
        <w:rPr>
          <w:rFonts w:ascii="Arial" w:hAnsi="Arial" w:cs="Arial"/>
        </w:rPr>
      </w:pPr>
      <w:r w:rsidRPr="00273383">
        <w:rPr>
          <w:rFonts w:ascii="Arial" w:hAnsi="Arial" w:cs="Arial"/>
        </w:rPr>
        <w:t>The congr</w:t>
      </w:r>
      <w:r w:rsidR="001732AA" w:rsidRPr="00273383">
        <w:rPr>
          <w:rFonts w:ascii="Arial" w:hAnsi="Arial" w:cs="Arial"/>
        </w:rPr>
        <w:t xml:space="preserve">egation </w:t>
      </w:r>
      <w:r w:rsidRPr="00273383">
        <w:rPr>
          <w:rFonts w:ascii="Arial" w:hAnsi="Arial" w:cs="Arial"/>
        </w:rPr>
        <w:t xml:space="preserve">will ensure compliance with guidance around </w:t>
      </w:r>
    </w:p>
    <w:p w14:paraId="6A936CFF" w14:textId="4EDCE581" w:rsidR="009E7873" w:rsidRPr="00273383" w:rsidRDefault="0003532F" w:rsidP="001732AA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Appropriate supervision ratios</w:t>
      </w:r>
    </w:p>
    <w:p w14:paraId="7583ED9D" w14:textId="77777777" w:rsidR="001732AA" w:rsidRPr="00273383" w:rsidRDefault="0003532F" w:rsidP="001732A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Risk assessments</w:t>
      </w:r>
    </w:p>
    <w:p w14:paraId="2B9E5DF0" w14:textId="39598319" w:rsidR="009E7873" w:rsidRPr="00273383" w:rsidRDefault="0003532F" w:rsidP="001732A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Safe premises</w:t>
      </w:r>
    </w:p>
    <w:p w14:paraId="75869A53" w14:textId="02E1CB58" w:rsidR="009E7873" w:rsidRPr="00273383" w:rsidRDefault="0003532F" w:rsidP="001732A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Consent procedures</w:t>
      </w:r>
    </w:p>
    <w:p w14:paraId="2B428E37" w14:textId="19C25E05" w:rsidR="00BF5625" w:rsidRPr="00273383" w:rsidRDefault="00BF5625" w:rsidP="001732A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Safe transportation of children</w:t>
      </w:r>
    </w:p>
    <w:p w14:paraId="509D9C10" w14:textId="20817558" w:rsidR="00BF5625" w:rsidRPr="00273383" w:rsidRDefault="00BF5625" w:rsidP="001732A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Application of the church</w:t>
      </w:r>
      <w:r w:rsidR="00B511CB" w:rsidRPr="00273383">
        <w:rPr>
          <w:rFonts w:ascii="Arial" w:hAnsi="Arial" w:cs="Arial"/>
        </w:rPr>
        <w:t>’</w:t>
      </w:r>
      <w:r w:rsidRPr="00273383">
        <w:rPr>
          <w:rFonts w:ascii="Arial" w:hAnsi="Arial" w:cs="Arial"/>
        </w:rPr>
        <w:t xml:space="preserve">s procedures to 3 party </w:t>
      </w:r>
      <w:proofErr w:type="spellStart"/>
      <w:r w:rsidR="00B511CB" w:rsidRPr="00273383">
        <w:rPr>
          <w:rFonts w:ascii="Arial" w:hAnsi="Arial" w:cs="Arial"/>
        </w:rPr>
        <w:t>organisations</w:t>
      </w:r>
      <w:proofErr w:type="spellEnd"/>
      <w:r w:rsidRPr="00273383">
        <w:rPr>
          <w:rFonts w:ascii="Arial" w:hAnsi="Arial" w:cs="Arial"/>
        </w:rPr>
        <w:t xml:space="preserve"> and missions</w:t>
      </w:r>
    </w:p>
    <w:p w14:paraId="438D4F15" w14:textId="77777777" w:rsidR="009E7873" w:rsidRPr="005A78A6" w:rsidRDefault="0003532F">
      <w:pPr>
        <w:pStyle w:val="Heading1"/>
        <w:rPr>
          <w:rFonts w:ascii="Arial" w:hAnsi="Arial" w:cs="Arial"/>
          <w:sz w:val="22"/>
          <w:szCs w:val="22"/>
        </w:rPr>
      </w:pPr>
      <w:r w:rsidRPr="005A78A6">
        <w:rPr>
          <w:rFonts w:ascii="Arial" w:hAnsi="Arial" w:cs="Arial"/>
          <w:sz w:val="22"/>
          <w:szCs w:val="22"/>
        </w:rPr>
        <w:t>10. Digital Communication</w:t>
      </w:r>
    </w:p>
    <w:p w14:paraId="1F1FB64B" w14:textId="39003086" w:rsidR="009E7873" w:rsidRPr="00273383" w:rsidRDefault="0003532F" w:rsidP="001732A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No private messaging with children</w:t>
      </w:r>
    </w:p>
    <w:p w14:paraId="1EA110AC" w14:textId="416A41EF" w:rsidR="009E7873" w:rsidRPr="00273383" w:rsidRDefault="0003532F" w:rsidP="001732A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Use group communication</w:t>
      </w:r>
    </w:p>
    <w:p w14:paraId="24095D85" w14:textId="24705454" w:rsidR="009E7873" w:rsidRPr="00273383" w:rsidRDefault="0003532F" w:rsidP="001732A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Maintain transparency and accountability</w:t>
      </w:r>
    </w:p>
    <w:p w14:paraId="1655724A" w14:textId="77777777" w:rsidR="009E7873" w:rsidRPr="005A78A6" w:rsidRDefault="0003532F">
      <w:pPr>
        <w:pStyle w:val="Heading1"/>
        <w:rPr>
          <w:rFonts w:ascii="Arial" w:hAnsi="Arial" w:cs="Arial"/>
          <w:sz w:val="22"/>
          <w:szCs w:val="22"/>
        </w:rPr>
      </w:pPr>
      <w:r w:rsidRPr="005A78A6">
        <w:rPr>
          <w:rFonts w:ascii="Arial" w:hAnsi="Arial" w:cs="Arial"/>
          <w:sz w:val="22"/>
          <w:szCs w:val="22"/>
        </w:rPr>
        <w:t>11. Allegations Against Leaders</w:t>
      </w:r>
    </w:p>
    <w:p w14:paraId="670E327C" w14:textId="65638669" w:rsidR="009E7873" w:rsidRPr="00273383" w:rsidRDefault="0003532F" w:rsidP="001732A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Report immediately to D</w:t>
      </w:r>
      <w:r w:rsidR="00AC0443" w:rsidRPr="00273383">
        <w:rPr>
          <w:rFonts w:ascii="Arial" w:hAnsi="Arial" w:cs="Arial"/>
        </w:rPr>
        <w:t>L</w:t>
      </w:r>
      <w:r w:rsidRPr="00273383">
        <w:rPr>
          <w:rFonts w:ascii="Arial" w:hAnsi="Arial" w:cs="Arial"/>
        </w:rPr>
        <w:t>P</w:t>
      </w:r>
      <w:r w:rsidR="00273383">
        <w:rPr>
          <w:rFonts w:ascii="Arial" w:hAnsi="Arial" w:cs="Arial"/>
        </w:rPr>
        <w:t xml:space="preserve"> and follow processes in Chapter 3 </w:t>
      </w:r>
    </w:p>
    <w:p w14:paraId="26B3A254" w14:textId="6C384A32" w:rsidR="009E7873" w:rsidRPr="00273383" w:rsidRDefault="0003532F" w:rsidP="001732A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Referral to statutory agencies</w:t>
      </w:r>
    </w:p>
    <w:p w14:paraId="17BC4C55" w14:textId="67B3DB4F" w:rsidR="009E7873" w:rsidRPr="00273383" w:rsidRDefault="0003532F" w:rsidP="001732A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>PCI Safeguarding Office informed</w:t>
      </w:r>
    </w:p>
    <w:p w14:paraId="79F146A7" w14:textId="5F749E21" w:rsidR="001732AA" w:rsidRPr="00273383" w:rsidRDefault="001732AA" w:rsidP="001732A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Comply with PCI requirements on Emergency Safeguarding Panels </w:t>
      </w:r>
    </w:p>
    <w:p w14:paraId="03E849F6" w14:textId="2F4BB0A9" w:rsidR="000C5663" w:rsidRPr="005A78A6" w:rsidRDefault="0003532F" w:rsidP="000C5663">
      <w:pPr>
        <w:pStyle w:val="Heading1"/>
        <w:rPr>
          <w:rFonts w:ascii="Arial" w:hAnsi="Arial" w:cs="Arial"/>
          <w:sz w:val="22"/>
          <w:szCs w:val="22"/>
        </w:rPr>
      </w:pPr>
      <w:r w:rsidRPr="005A78A6">
        <w:rPr>
          <w:rFonts w:ascii="Arial" w:hAnsi="Arial" w:cs="Arial"/>
          <w:sz w:val="22"/>
          <w:szCs w:val="22"/>
        </w:rPr>
        <w:t xml:space="preserve">12. </w:t>
      </w:r>
      <w:r w:rsidR="000C5663" w:rsidRPr="005A78A6">
        <w:rPr>
          <w:rFonts w:ascii="Arial" w:hAnsi="Arial" w:cs="Arial"/>
          <w:sz w:val="22"/>
          <w:szCs w:val="22"/>
        </w:rPr>
        <w:t>The management of Safeguarding Agreements (offenders and serious allegations)</w:t>
      </w:r>
    </w:p>
    <w:p w14:paraId="05C51119" w14:textId="742DAD6B" w:rsidR="00B511CB" w:rsidRPr="005A78A6" w:rsidRDefault="00B511CB" w:rsidP="00B511CB">
      <w:pPr>
        <w:rPr>
          <w:rFonts w:ascii="Arial" w:hAnsi="Arial" w:cs="Arial"/>
        </w:rPr>
      </w:pPr>
    </w:p>
    <w:p w14:paraId="1762CAB3" w14:textId="2F6F37D9" w:rsidR="00B511CB" w:rsidRPr="005A78A6" w:rsidRDefault="00B511CB" w:rsidP="00B511CB">
      <w:pPr>
        <w:rPr>
          <w:rFonts w:ascii="Arial" w:hAnsi="Arial" w:cs="Arial"/>
        </w:rPr>
      </w:pPr>
      <w:r w:rsidRPr="005A78A6">
        <w:rPr>
          <w:rFonts w:ascii="Arial" w:hAnsi="Arial" w:cs="Arial"/>
        </w:rPr>
        <w:t xml:space="preserve">Our congregations will in line with Chapter 14 of the Procedures </w:t>
      </w:r>
    </w:p>
    <w:p w14:paraId="658C39A2" w14:textId="0CAC4A9E" w:rsidR="00B511CB" w:rsidRPr="00D33887" w:rsidRDefault="000C5663" w:rsidP="00D3388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273383">
        <w:rPr>
          <w:rFonts w:ascii="Arial" w:hAnsi="Arial" w:cs="Arial"/>
        </w:rPr>
        <w:lastRenderedPageBreak/>
        <w:t xml:space="preserve">Comply with </w:t>
      </w:r>
      <w:r w:rsidR="00B511CB" w:rsidRPr="00273383">
        <w:rPr>
          <w:rFonts w:ascii="Arial" w:hAnsi="Arial" w:cs="Arial"/>
        </w:rPr>
        <w:t>requirements</w:t>
      </w:r>
      <w:r w:rsidR="005A78A6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 xml:space="preserve">on development of safeguarding agreements </w:t>
      </w:r>
    </w:p>
    <w:p w14:paraId="2DC90995" w14:textId="33C365E3" w:rsidR="009E7873" w:rsidRPr="005A78A6" w:rsidRDefault="000C5663">
      <w:pPr>
        <w:pStyle w:val="Heading1"/>
        <w:rPr>
          <w:rFonts w:ascii="Arial" w:hAnsi="Arial" w:cs="Arial"/>
          <w:sz w:val="22"/>
          <w:szCs w:val="22"/>
        </w:rPr>
      </w:pPr>
      <w:r w:rsidRPr="005A78A6">
        <w:rPr>
          <w:rFonts w:ascii="Arial" w:hAnsi="Arial" w:cs="Arial"/>
          <w:sz w:val="22"/>
          <w:szCs w:val="22"/>
        </w:rPr>
        <w:t xml:space="preserve">13. </w:t>
      </w:r>
      <w:r w:rsidR="0003532F" w:rsidRPr="005A78A6">
        <w:rPr>
          <w:rFonts w:ascii="Arial" w:hAnsi="Arial" w:cs="Arial"/>
          <w:sz w:val="22"/>
          <w:szCs w:val="22"/>
        </w:rPr>
        <w:t>Train</w:t>
      </w:r>
      <w:r w:rsidR="00D33887">
        <w:rPr>
          <w:rFonts w:ascii="Arial" w:hAnsi="Arial" w:cs="Arial"/>
          <w:sz w:val="22"/>
          <w:szCs w:val="22"/>
        </w:rPr>
        <w:t>i</w:t>
      </w:r>
      <w:r w:rsidR="0003532F" w:rsidRPr="005A78A6">
        <w:rPr>
          <w:rFonts w:ascii="Arial" w:hAnsi="Arial" w:cs="Arial"/>
          <w:sz w:val="22"/>
          <w:szCs w:val="22"/>
        </w:rPr>
        <w:t>ng</w:t>
      </w:r>
    </w:p>
    <w:p w14:paraId="6A530C1A" w14:textId="30297C8F" w:rsidR="00D33887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>All</w:t>
      </w:r>
      <w:r w:rsidR="005A78A6">
        <w:rPr>
          <w:rFonts w:ascii="Arial" w:hAnsi="Arial" w:cs="Arial"/>
        </w:rPr>
        <w:t xml:space="preserve"> </w:t>
      </w:r>
      <w:r w:rsidR="00B511CB" w:rsidRPr="00273383">
        <w:rPr>
          <w:rFonts w:ascii="Arial" w:hAnsi="Arial" w:cs="Arial"/>
        </w:rPr>
        <w:t xml:space="preserve">our </w:t>
      </w:r>
      <w:r w:rsidRPr="00273383">
        <w:rPr>
          <w:rFonts w:ascii="Arial" w:hAnsi="Arial" w:cs="Arial"/>
        </w:rPr>
        <w:t>leaders must complete PCI safeguarding training and refresher training in line with NI expectations</w:t>
      </w:r>
      <w:r w:rsidR="00D33887">
        <w:rPr>
          <w:rFonts w:ascii="Arial" w:hAnsi="Arial" w:cs="Arial"/>
        </w:rPr>
        <w:t>.</w:t>
      </w:r>
    </w:p>
    <w:p w14:paraId="16BED4BC" w14:textId="413FB40D" w:rsidR="000C5663" w:rsidRPr="005A78A6" w:rsidRDefault="0003532F" w:rsidP="000C5663">
      <w:pPr>
        <w:pStyle w:val="Heading1"/>
        <w:rPr>
          <w:rFonts w:ascii="Arial" w:hAnsi="Arial" w:cs="Arial"/>
          <w:sz w:val="22"/>
          <w:szCs w:val="22"/>
        </w:rPr>
      </w:pPr>
      <w:r w:rsidRPr="005A78A6">
        <w:rPr>
          <w:rFonts w:ascii="Arial" w:hAnsi="Arial" w:cs="Arial"/>
          <w:sz w:val="22"/>
          <w:szCs w:val="22"/>
        </w:rPr>
        <w:t>1</w:t>
      </w:r>
      <w:r w:rsidR="000C5663" w:rsidRPr="005A78A6">
        <w:rPr>
          <w:rFonts w:ascii="Arial" w:hAnsi="Arial" w:cs="Arial"/>
          <w:sz w:val="22"/>
          <w:szCs w:val="22"/>
        </w:rPr>
        <w:t>4</w:t>
      </w:r>
      <w:r w:rsidRPr="005A78A6">
        <w:rPr>
          <w:rFonts w:ascii="Arial" w:hAnsi="Arial" w:cs="Arial"/>
          <w:sz w:val="22"/>
          <w:szCs w:val="22"/>
        </w:rPr>
        <w:t>.</w:t>
      </w:r>
      <w:r w:rsidR="000C5663" w:rsidRPr="005A78A6">
        <w:rPr>
          <w:rFonts w:ascii="Arial" w:hAnsi="Arial" w:cs="Arial"/>
          <w:sz w:val="22"/>
          <w:szCs w:val="22"/>
        </w:rPr>
        <w:t xml:space="preserve"> Code of conduct </w:t>
      </w:r>
    </w:p>
    <w:p w14:paraId="3942A069" w14:textId="0F0439C9" w:rsidR="00D33887" w:rsidRDefault="000C5663" w:rsidP="000C5663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Our church complies with the PCI </w:t>
      </w:r>
      <w:r w:rsidR="00911D21">
        <w:rPr>
          <w:rFonts w:ascii="Arial" w:hAnsi="Arial" w:cs="Arial"/>
        </w:rPr>
        <w:t>guidance</w:t>
      </w:r>
      <w:r w:rsidRPr="00273383">
        <w:rPr>
          <w:rFonts w:ascii="Arial" w:hAnsi="Arial" w:cs="Arial"/>
        </w:rPr>
        <w:t xml:space="preserve"> and standards of </w:t>
      </w:r>
      <w:proofErr w:type="spellStart"/>
      <w:r w:rsidR="003920EF" w:rsidRPr="00273383">
        <w:rPr>
          <w:rFonts w:ascii="Arial" w:hAnsi="Arial" w:cs="Arial"/>
        </w:rPr>
        <w:t>behavio</w:t>
      </w:r>
      <w:r w:rsidR="00F305E4">
        <w:rPr>
          <w:rFonts w:ascii="Arial" w:hAnsi="Arial" w:cs="Arial"/>
        </w:rPr>
        <w:t>u</w:t>
      </w:r>
      <w:r w:rsidR="003920EF" w:rsidRPr="00273383">
        <w:rPr>
          <w:rFonts w:ascii="Arial" w:hAnsi="Arial" w:cs="Arial"/>
        </w:rPr>
        <w:t>rs</w:t>
      </w:r>
      <w:proofErr w:type="spellEnd"/>
      <w:r w:rsidRPr="00273383">
        <w:rPr>
          <w:rFonts w:ascii="Arial" w:hAnsi="Arial" w:cs="Arial"/>
        </w:rPr>
        <w:t xml:space="preserve"> expected of all our leaders and those in responsibility</w:t>
      </w:r>
      <w:r w:rsidR="00911D21">
        <w:rPr>
          <w:rFonts w:ascii="Arial" w:hAnsi="Arial" w:cs="Arial"/>
        </w:rPr>
        <w:t xml:space="preserve">. </w:t>
      </w:r>
    </w:p>
    <w:p w14:paraId="4586215E" w14:textId="3B2515B1" w:rsidR="009E7873" w:rsidRPr="00F305E4" w:rsidRDefault="00F305E4" w:rsidP="00F305E4">
      <w:pPr>
        <w:rPr>
          <w:rFonts w:ascii="Arial" w:hAnsi="Arial" w:cs="Arial"/>
          <w:b/>
          <w:bCs/>
          <w:color w:val="365F91" w:themeColor="accent1" w:themeShade="BF"/>
        </w:rPr>
      </w:pPr>
      <w:r w:rsidRPr="00F305E4">
        <w:rPr>
          <w:rFonts w:ascii="Arial" w:hAnsi="Arial" w:cs="Arial"/>
          <w:b/>
          <w:bCs/>
          <w:color w:val="365F91" w:themeColor="accent1" w:themeShade="BF"/>
        </w:rPr>
        <w:t>1</w:t>
      </w:r>
      <w:r w:rsidR="000C5663" w:rsidRPr="00F305E4">
        <w:rPr>
          <w:rFonts w:ascii="Arial" w:hAnsi="Arial" w:cs="Arial"/>
          <w:b/>
          <w:bCs/>
          <w:color w:val="365F91" w:themeColor="accent1" w:themeShade="BF"/>
        </w:rPr>
        <w:t xml:space="preserve">5. </w:t>
      </w:r>
      <w:r w:rsidR="0003532F" w:rsidRPr="00F305E4">
        <w:rPr>
          <w:rFonts w:ascii="Arial" w:hAnsi="Arial" w:cs="Arial"/>
          <w:b/>
          <w:bCs/>
          <w:color w:val="365F91" w:themeColor="accent1" w:themeShade="BF"/>
        </w:rPr>
        <w:t>Review</w:t>
      </w:r>
    </w:p>
    <w:p w14:paraId="45BAF9E0" w14:textId="4ECA72F7" w:rsidR="009E7873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>Policy reviewed annually by Kirk Session and updated in line with PCI and NI legislation.</w:t>
      </w:r>
    </w:p>
    <w:p w14:paraId="3110E157" w14:textId="086E7A15" w:rsidR="009E7873" w:rsidRPr="005A78A6" w:rsidRDefault="0003532F">
      <w:pPr>
        <w:pStyle w:val="Heading1"/>
        <w:rPr>
          <w:rFonts w:ascii="Arial" w:hAnsi="Arial" w:cs="Arial"/>
          <w:sz w:val="22"/>
          <w:szCs w:val="22"/>
        </w:rPr>
      </w:pPr>
      <w:r w:rsidRPr="005A78A6">
        <w:rPr>
          <w:rFonts w:ascii="Arial" w:hAnsi="Arial" w:cs="Arial"/>
          <w:sz w:val="22"/>
          <w:szCs w:val="22"/>
        </w:rPr>
        <w:t>1</w:t>
      </w:r>
      <w:r w:rsidR="000C5663" w:rsidRPr="005A78A6">
        <w:rPr>
          <w:rFonts w:ascii="Arial" w:hAnsi="Arial" w:cs="Arial"/>
          <w:sz w:val="22"/>
          <w:szCs w:val="22"/>
        </w:rPr>
        <w:t>6</w:t>
      </w:r>
      <w:r w:rsidRPr="005A78A6">
        <w:rPr>
          <w:rFonts w:ascii="Arial" w:hAnsi="Arial" w:cs="Arial"/>
          <w:sz w:val="22"/>
          <w:szCs w:val="22"/>
        </w:rPr>
        <w:t>. Key Contacts</w:t>
      </w:r>
    </w:p>
    <w:p w14:paraId="3DBB50DC" w14:textId="77777777" w:rsidR="00F305E4" w:rsidRDefault="00F305E4" w:rsidP="000C5663">
      <w:pPr>
        <w:rPr>
          <w:rFonts w:ascii="Arial" w:hAnsi="Arial" w:cs="Arial"/>
        </w:rPr>
      </w:pPr>
    </w:p>
    <w:p w14:paraId="662A2591" w14:textId="1E9E65FD" w:rsidR="000C5663" w:rsidRDefault="000C5663" w:rsidP="000C5663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Our key contacts are: </w:t>
      </w:r>
    </w:p>
    <w:p w14:paraId="255989B0" w14:textId="7A31D6E5" w:rsidR="005A78A6" w:rsidRPr="00273383" w:rsidRDefault="005A78A6" w:rsidP="000C5663">
      <w:pPr>
        <w:rPr>
          <w:rFonts w:ascii="Arial" w:hAnsi="Arial" w:cs="Arial"/>
        </w:rPr>
      </w:pPr>
      <w:r>
        <w:rPr>
          <w:rFonts w:ascii="Arial" w:hAnsi="Arial" w:cs="Arial"/>
        </w:rPr>
        <w:t>Mandated Reporters:________________________</w:t>
      </w:r>
    </w:p>
    <w:p w14:paraId="6FA18DB6" w14:textId="468B2270" w:rsidR="009E7873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>D</w:t>
      </w:r>
      <w:r w:rsidR="00AC0443" w:rsidRPr="00273383">
        <w:rPr>
          <w:rFonts w:ascii="Arial" w:hAnsi="Arial" w:cs="Arial"/>
        </w:rPr>
        <w:t>L</w:t>
      </w:r>
      <w:r w:rsidRPr="00273383">
        <w:rPr>
          <w:rFonts w:ascii="Arial" w:hAnsi="Arial" w:cs="Arial"/>
        </w:rPr>
        <w:t>P: ______________________</w:t>
      </w:r>
    </w:p>
    <w:p w14:paraId="7F433FA5" w14:textId="77777777" w:rsidR="005A78A6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>Deputy D</w:t>
      </w:r>
      <w:r w:rsidR="00AC0443" w:rsidRPr="00273383">
        <w:rPr>
          <w:rFonts w:ascii="Arial" w:hAnsi="Arial" w:cs="Arial"/>
        </w:rPr>
        <w:t>L</w:t>
      </w:r>
      <w:r w:rsidRPr="00273383">
        <w:rPr>
          <w:rFonts w:ascii="Arial" w:hAnsi="Arial" w:cs="Arial"/>
        </w:rPr>
        <w:t>P: ____________________</w:t>
      </w:r>
    </w:p>
    <w:p w14:paraId="230591F0" w14:textId="77777777" w:rsidR="005A78A6" w:rsidRDefault="00AC0443">
      <w:pPr>
        <w:rPr>
          <w:rFonts w:ascii="Arial" w:hAnsi="Arial" w:cs="Arial"/>
        </w:rPr>
      </w:pPr>
      <w:proofErr w:type="spellStart"/>
      <w:r w:rsidRPr="00273383">
        <w:rPr>
          <w:rFonts w:ascii="Arial" w:hAnsi="Arial" w:cs="Arial"/>
        </w:rPr>
        <w:t>Tusla</w:t>
      </w:r>
      <w:proofErr w:type="spellEnd"/>
      <w:r w:rsidR="00273383">
        <w:rPr>
          <w:rFonts w:ascii="Arial" w:hAnsi="Arial" w:cs="Arial"/>
        </w:rPr>
        <w:t xml:space="preserve"> </w:t>
      </w:r>
      <w:r w:rsidRPr="00273383">
        <w:rPr>
          <w:rFonts w:ascii="Arial" w:hAnsi="Arial" w:cs="Arial"/>
        </w:rPr>
        <w:t>/ HSE</w:t>
      </w:r>
      <w:r w:rsidR="0003532F" w:rsidRPr="00273383">
        <w:rPr>
          <w:rFonts w:ascii="Arial" w:hAnsi="Arial" w:cs="Arial"/>
        </w:rPr>
        <w:t>______________________</w:t>
      </w:r>
    </w:p>
    <w:p w14:paraId="271E1B23" w14:textId="51ED98A3" w:rsidR="009E7873" w:rsidRPr="00273383" w:rsidRDefault="00273383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Garda </w:t>
      </w:r>
      <w:r w:rsidR="0003532F" w:rsidRPr="00273383">
        <w:rPr>
          <w:rFonts w:ascii="Arial" w:hAnsi="Arial" w:cs="Arial"/>
        </w:rPr>
        <w:t>: 101 (non-emergency) / 999 (emergency)</w:t>
      </w:r>
    </w:p>
    <w:p w14:paraId="4903D785" w14:textId="4CBEA7C3" w:rsidR="009E7873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 xml:space="preserve">PCI Safeguarding Office: </w:t>
      </w:r>
      <w:r w:rsidR="0098131B">
        <w:rPr>
          <w:rFonts w:ascii="Arial" w:hAnsi="Arial" w:cs="Arial"/>
        </w:rPr>
        <w:t xml:space="preserve">0044 </w:t>
      </w:r>
      <w:r w:rsidR="00443930">
        <w:rPr>
          <w:rFonts w:ascii="Arial" w:hAnsi="Arial" w:cs="Arial"/>
        </w:rPr>
        <w:t>28 9041 7234</w:t>
      </w:r>
    </w:p>
    <w:p w14:paraId="336FDFEF" w14:textId="77777777" w:rsidR="009E7873" w:rsidRPr="005A78A6" w:rsidRDefault="0003532F">
      <w:pPr>
        <w:pStyle w:val="Heading1"/>
        <w:rPr>
          <w:rFonts w:ascii="Arial" w:hAnsi="Arial" w:cs="Arial"/>
          <w:sz w:val="22"/>
          <w:szCs w:val="22"/>
        </w:rPr>
      </w:pPr>
      <w:r w:rsidRPr="005A78A6">
        <w:rPr>
          <w:rFonts w:ascii="Arial" w:hAnsi="Arial" w:cs="Arial"/>
          <w:sz w:val="22"/>
          <w:szCs w:val="22"/>
        </w:rPr>
        <w:t>15. Adoption</w:t>
      </w:r>
    </w:p>
    <w:p w14:paraId="65EEACC3" w14:textId="77777777" w:rsidR="009E7873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>Adopted by Kirk Session: ______________________</w:t>
      </w:r>
    </w:p>
    <w:p w14:paraId="1066A5FC" w14:textId="77777777" w:rsidR="009E7873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>Date: ______________________</w:t>
      </w:r>
    </w:p>
    <w:p w14:paraId="4CFA72A9" w14:textId="12C99224" w:rsidR="009E7873" w:rsidRPr="00273383" w:rsidRDefault="0003532F">
      <w:pPr>
        <w:rPr>
          <w:rFonts w:ascii="Arial" w:hAnsi="Arial" w:cs="Arial"/>
        </w:rPr>
      </w:pPr>
      <w:r w:rsidRPr="00273383">
        <w:rPr>
          <w:rFonts w:ascii="Arial" w:hAnsi="Arial" w:cs="Arial"/>
        </w:rPr>
        <w:t>Signed: ______________________</w:t>
      </w:r>
    </w:p>
    <w:p w14:paraId="59F83C2E" w14:textId="23298708" w:rsidR="00D84B4B" w:rsidRPr="00273383" w:rsidRDefault="00D84B4B">
      <w:pPr>
        <w:rPr>
          <w:rFonts w:ascii="Arial" w:hAnsi="Arial" w:cs="Arial"/>
        </w:rPr>
      </w:pPr>
    </w:p>
    <w:p w14:paraId="0B2DFAFA" w14:textId="27D3D892" w:rsidR="00D84B4B" w:rsidRPr="00273383" w:rsidRDefault="00D84B4B">
      <w:pPr>
        <w:rPr>
          <w:rFonts w:ascii="Arial" w:hAnsi="Arial" w:cs="Arial"/>
        </w:rPr>
      </w:pPr>
      <w:r w:rsidRPr="00273383">
        <w:rPr>
          <w:rFonts w:ascii="Arial" w:hAnsi="Arial" w:cs="Arial"/>
        </w:rPr>
        <w:t>Next date of Review</w:t>
      </w:r>
      <w:r w:rsidR="00443930">
        <w:rPr>
          <w:rFonts w:ascii="Arial" w:hAnsi="Arial" w:cs="Arial"/>
        </w:rPr>
        <w:t>: _______________________</w:t>
      </w:r>
    </w:p>
    <w:sectPr w:rsidR="00D84B4B" w:rsidRPr="00273383" w:rsidSect="004439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5DCC" w14:textId="77777777" w:rsidR="00E83642" w:rsidRDefault="00E83642" w:rsidP="00FC38D9">
      <w:pPr>
        <w:spacing w:after="0" w:line="240" w:lineRule="auto"/>
      </w:pPr>
      <w:r>
        <w:separator/>
      </w:r>
    </w:p>
  </w:endnote>
  <w:endnote w:type="continuationSeparator" w:id="0">
    <w:p w14:paraId="19139737" w14:textId="77777777" w:rsidR="00E83642" w:rsidRDefault="00E83642" w:rsidP="00FC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05535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8DFBC7" w14:textId="293ABA35" w:rsidR="00443930" w:rsidRDefault="0044393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94D623" w14:textId="77777777" w:rsidR="00443930" w:rsidRDefault="00443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26569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rPr>
            <w:rFonts w:ascii="Calibri" w:hAnsi="Calibri" w:cs="Calibri"/>
          </w:rPr>
          <w:id w:val="757340725"/>
          <w:docPartObj>
            <w:docPartGallery w:val="Page Numbers (Top of Page)"/>
            <w:docPartUnique/>
          </w:docPartObj>
        </w:sdtPr>
        <w:sdtEndPr/>
        <w:sdtContent>
          <w:p w14:paraId="5D1397C9" w14:textId="0F4B2707" w:rsidR="00443930" w:rsidRPr="00443930" w:rsidRDefault="00443930">
            <w:pPr>
              <w:pStyle w:val="Footer"/>
              <w:jc w:val="center"/>
              <w:rPr>
                <w:rFonts w:ascii="Calibri" w:hAnsi="Calibri" w:cs="Calibri"/>
              </w:rPr>
            </w:pPr>
            <w:r w:rsidRPr="00443930">
              <w:rPr>
                <w:rFonts w:ascii="Calibri" w:hAnsi="Calibri" w:cs="Calibri"/>
              </w:rPr>
              <w:t xml:space="preserve">Page </w:t>
            </w:r>
            <w:r w:rsidRPr="00443930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443930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443930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443930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443930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443930">
              <w:rPr>
                <w:rFonts w:ascii="Calibri" w:hAnsi="Calibri" w:cs="Calibri"/>
              </w:rPr>
              <w:t xml:space="preserve"> of </w:t>
            </w:r>
            <w:r w:rsidRPr="00443930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443930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443930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443930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443930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18C093" w14:textId="77777777" w:rsidR="00443930" w:rsidRDefault="00443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50A13" w14:textId="77777777" w:rsidR="00E83642" w:rsidRDefault="00E83642" w:rsidP="00FC38D9">
      <w:pPr>
        <w:spacing w:after="0" w:line="240" w:lineRule="auto"/>
      </w:pPr>
      <w:r>
        <w:separator/>
      </w:r>
    </w:p>
  </w:footnote>
  <w:footnote w:type="continuationSeparator" w:id="0">
    <w:p w14:paraId="0A9C06A0" w14:textId="77777777" w:rsidR="00E83642" w:rsidRDefault="00E83642" w:rsidP="00FC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1ECA" w14:textId="3093F022" w:rsidR="00443930" w:rsidRPr="00443930" w:rsidRDefault="00443930" w:rsidP="00443930">
    <w:pPr>
      <w:pStyle w:val="Header"/>
      <w:rPr>
        <w:rFonts w:ascii="Calibri" w:hAnsi="Calibri" w:cs="Calibri"/>
      </w:rPr>
    </w:pPr>
    <w:r w:rsidRPr="00443930">
      <w:rPr>
        <w:rFonts w:ascii="Calibri" w:hAnsi="Calibri" w:cs="Calibri"/>
      </w:rPr>
      <w:t xml:space="preserve">PCI Safeguarding ROI V001 June </w:t>
    </w:r>
    <w:r>
      <w:rPr>
        <w:rFonts w:ascii="Calibri" w:hAnsi="Calibri" w:cs="Calibri"/>
      </w:rPr>
      <w:t>2026</w:t>
    </w:r>
  </w:p>
  <w:p w14:paraId="41D949FC" w14:textId="2F8376ED" w:rsidR="00443930" w:rsidRPr="00443930" w:rsidRDefault="00443930" w:rsidP="00443930">
    <w:pPr>
      <w:pStyle w:val="Header"/>
      <w:rPr>
        <w:rFonts w:ascii="Calibri" w:hAnsi="Calibri" w:cs="Calibri"/>
      </w:rPr>
    </w:pPr>
  </w:p>
  <w:p w14:paraId="6F05A8DF" w14:textId="77777777" w:rsidR="00443930" w:rsidRDefault="004439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B9B5" w14:textId="700D085C" w:rsidR="00FC38D9" w:rsidRPr="00443930" w:rsidRDefault="00443930">
    <w:pPr>
      <w:pStyle w:val="Header"/>
      <w:rPr>
        <w:rFonts w:ascii="Calibri" w:hAnsi="Calibri" w:cs="Calibri"/>
      </w:rPr>
    </w:pPr>
    <w:r w:rsidRPr="00443930">
      <w:rPr>
        <w:rFonts w:ascii="Calibri" w:hAnsi="Calibri" w:cs="Calibri"/>
      </w:rPr>
      <w:t>PCI Safeguarding ROI V001 June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327F" w14:textId="77777777" w:rsidR="00443930" w:rsidRPr="00443930" w:rsidRDefault="00443930" w:rsidP="00443930">
    <w:pPr>
      <w:pStyle w:val="Header"/>
      <w:rPr>
        <w:rFonts w:ascii="Calibri" w:hAnsi="Calibri" w:cs="Calibri"/>
      </w:rPr>
    </w:pPr>
    <w:r w:rsidRPr="00443930">
      <w:rPr>
        <w:rFonts w:ascii="Calibri" w:hAnsi="Calibri" w:cs="Calibri"/>
      </w:rPr>
      <w:t>PCI Safeguarding ROI V001 June 2026</w:t>
    </w:r>
  </w:p>
  <w:p w14:paraId="1BF125FA" w14:textId="77777777" w:rsidR="00443930" w:rsidRDefault="00443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5F6D36"/>
    <w:multiLevelType w:val="hybridMultilevel"/>
    <w:tmpl w:val="F5B24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4E4326"/>
    <w:multiLevelType w:val="hybridMultilevel"/>
    <w:tmpl w:val="9A10D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477D9"/>
    <w:multiLevelType w:val="hybridMultilevel"/>
    <w:tmpl w:val="1178A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44A0E"/>
    <w:multiLevelType w:val="hybridMultilevel"/>
    <w:tmpl w:val="7722C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67F4F"/>
    <w:multiLevelType w:val="hybridMultilevel"/>
    <w:tmpl w:val="7AEC3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E48A4"/>
    <w:multiLevelType w:val="hybridMultilevel"/>
    <w:tmpl w:val="02D272D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B6260E1"/>
    <w:multiLevelType w:val="hybridMultilevel"/>
    <w:tmpl w:val="EBE2D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C26E6"/>
    <w:multiLevelType w:val="hybridMultilevel"/>
    <w:tmpl w:val="FEE42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C054F"/>
    <w:multiLevelType w:val="hybridMultilevel"/>
    <w:tmpl w:val="8C44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F7764"/>
    <w:multiLevelType w:val="hybridMultilevel"/>
    <w:tmpl w:val="0B54E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B0365"/>
    <w:multiLevelType w:val="hybridMultilevel"/>
    <w:tmpl w:val="D604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4340A"/>
    <w:multiLevelType w:val="hybridMultilevel"/>
    <w:tmpl w:val="50565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E14DE"/>
    <w:multiLevelType w:val="hybridMultilevel"/>
    <w:tmpl w:val="9F74A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83E29"/>
    <w:multiLevelType w:val="hybridMultilevel"/>
    <w:tmpl w:val="B7E09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72E8E"/>
    <w:multiLevelType w:val="hybridMultilevel"/>
    <w:tmpl w:val="8B862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F0803"/>
    <w:multiLevelType w:val="hybridMultilevel"/>
    <w:tmpl w:val="04B4B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23"/>
  </w:num>
  <w:num w:numId="12">
    <w:abstractNumId w:val="22"/>
  </w:num>
  <w:num w:numId="13">
    <w:abstractNumId w:val="19"/>
  </w:num>
  <w:num w:numId="14">
    <w:abstractNumId w:val="13"/>
  </w:num>
  <w:num w:numId="15">
    <w:abstractNumId w:val="11"/>
  </w:num>
  <w:num w:numId="16">
    <w:abstractNumId w:val="17"/>
  </w:num>
  <w:num w:numId="17">
    <w:abstractNumId w:val="21"/>
  </w:num>
  <w:num w:numId="18">
    <w:abstractNumId w:val="20"/>
  </w:num>
  <w:num w:numId="19">
    <w:abstractNumId w:val="24"/>
  </w:num>
  <w:num w:numId="20">
    <w:abstractNumId w:val="9"/>
  </w:num>
  <w:num w:numId="21">
    <w:abstractNumId w:val="18"/>
  </w:num>
  <w:num w:numId="22">
    <w:abstractNumId w:val="15"/>
  </w:num>
  <w:num w:numId="23">
    <w:abstractNumId w:val="16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A0F"/>
    <w:rsid w:val="00034616"/>
    <w:rsid w:val="0003532F"/>
    <w:rsid w:val="00036E96"/>
    <w:rsid w:val="0006063C"/>
    <w:rsid w:val="00072668"/>
    <w:rsid w:val="000C5663"/>
    <w:rsid w:val="000D7DFA"/>
    <w:rsid w:val="0015074B"/>
    <w:rsid w:val="001732AA"/>
    <w:rsid w:val="001D15F3"/>
    <w:rsid w:val="00273383"/>
    <w:rsid w:val="0029639D"/>
    <w:rsid w:val="002B57F6"/>
    <w:rsid w:val="00326F90"/>
    <w:rsid w:val="003920EF"/>
    <w:rsid w:val="003C3947"/>
    <w:rsid w:val="00443930"/>
    <w:rsid w:val="005A78A6"/>
    <w:rsid w:val="005F5A9F"/>
    <w:rsid w:val="005F7861"/>
    <w:rsid w:val="00792729"/>
    <w:rsid w:val="0080757B"/>
    <w:rsid w:val="00911D21"/>
    <w:rsid w:val="0098131B"/>
    <w:rsid w:val="009E1E10"/>
    <w:rsid w:val="009E7873"/>
    <w:rsid w:val="00A2306F"/>
    <w:rsid w:val="00AA1D8D"/>
    <w:rsid w:val="00AC0443"/>
    <w:rsid w:val="00B171EA"/>
    <w:rsid w:val="00B47730"/>
    <w:rsid w:val="00B511CB"/>
    <w:rsid w:val="00BD3AB2"/>
    <w:rsid w:val="00BF5625"/>
    <w:rsid w:val="00BF748D"/>
    <w:rsid w:val="00C343E6"/>
    <w:rsid w:val="00CB0664"/>
    <w:rsid w:val="00CF51A0"/>
    <w:rsid w:val="00D33887"/>
    <w:rsid w:val="00D84B4B"/>
    <w:rsid w:val="00DE736B"/>
    <w:rsid w:val="00E319AE"/>
    <w:rsid w:val="00E60817"/>
    <w:rsid w:val="00E83642"/>
    <w:rsid w:val="00F305E4"/>
    <w:rsid w:val="00F772E8"/>
    <w:rsid w:val="00FC38D9"/>
    <w:rsid w:val="00FC693F"/>
    <w:rsid w:val="00F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AC56410"/>
  <w14:defaultImageDpi w14:val="300"/>
  <w15:docId w15:val="{F49B01EF-6A19-401A-96C4-33A5BBA0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D15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5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5F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3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0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0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byterianireland.org/safeguarding/safeguarding-for-republic-of-ireland/republic-of-ireland-safeguarding-guidelin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1134</Words>
  <Characters>6465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Macfarlane</cp:lastModifiedBy>
  <cp:revision>2</cp:revision>
  <cp:lastPrinted>2026-06-24T14:43:00Z</cp:lastPrinted>
  <dcterms:created xsi:type="dcterms:W3CDTF">2026-06-25T14:51:00Z</dcterms:created>
  <dcterms:modified xsi:type="dcterms:W3CDTF">2026-06-25T14:51:00Z</dcterms:modified>
  <cp:category/>
</cp:coreProperties>
</file>