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25E6" w14:textId="369F2143" w:rsidR="00696D5D" w:rsidRPr="00A422DD" w:rsidRDefault="00A422DD" w:rsidP="00A422DD">
      <w:pPr>
        <w:jc w:val="center"/>
        <w:rPr>
          <w:rFonts w:asciiTheme="majorHAnsi" w:hAnsiTheme="majorHAnsi" w:cstheme="majorHAnsi"/>
          <w:b/>
          <w:color w:val="192048"/>
          <w:sz w:val="44"/>
        </w:rPr>
      </w:pPr>
      <w:r>
        <w:rPr>
          <w:rFonts w:asciiTheme="majorHAnsi" w:hAnsiTheme="majorHAnsi" w:cstheme="majorHAnsi"/>
          <w:b/>
          <w:noProof/>
          <w:color w:val="192048"/>
          <w:sz w:val="44"/>
        </w:rPr>
        <w:drawing>
          <wp:anchor distT="0" distB="0" distL="114300" distR="114300" simplePos="0" relativeHeight="251658240" behindDoc="0" locked="0" layoutInCell="1" allowOverlap="1" wp14:anchorId="25B8F9CE" wp14:editId="6E9061AE">
            <wp:simplePos x="5962650" y="914400"/>
            <wp:positionH relativeFrom="column">
              <wp:align>right</wp:align>
            </wp:positionH>
            <wp:positionV relativeFrom="paragraph">
              <wp:align>top</wp:align>
            </wp:positionV>
            <wp:extent cx="666750" cy="666750"/>
            <wp:effectExtent l="0" t="0" r="0" b="0"/>
            <wp:wrapSquare wrapText="bothSides"/>
            <wp:docPr id="664515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515208" name="Picture 6645152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color w:val="192048"/>
          <w:sz w:val="44"/>
        </w:rPr>
        <w:br w:type="textWrapping" w:clear="all"/>
      </w:r>
      <w:r w:rsidR="00000000" w:rsidRPr="00A422DD">
        <w:rPr>
          <w:rFonts w:asciiTheme="majorHAnsi" w:hAnsiTheme="majorHAnsi" w:cstheme="majorHAnsi"/>
          <w:b/>
          <w:color w:val="192048"/>
          <w:sz w:val="44"/>
        </w:rPr>
        <w:t>Sintel Apps – Solution Planning Template</w:t>
      </w:r>
    </w:p>
    <w:p w14:paraId="42898EFE" w14:textId="77777777" w:rsidR="00696D5D" w:rsidRPr="00A422DD" w:rsidRDefault="00000000">
      <w:pPr>
        <w:jc w:val="center"/>
        <w:rPr>
          <w:rFonts w:asciiTheme="majorHAnsi" w:hAnsiTheme="majorHAnsi" w:cstheme="majorHAnsi"/>
        </w:rPr>
      </w:pPr>
      <w:r w:rsidRPr="00A422DD">
        <w:rPr>
          <w:rFonts w:ascii="Arial" w:hAnsi="Arial" w:cs="Arial"/>
          <w:color w:val="EA5211"/>
          <w:sz w:val="20"/>
        </w:rPr>
        <w:t>■</w:t>
      </w:r>
      <w:r w:rsidRPr="00A422DD">
        <w:rPr>
          <w:rFonts w:asciiTheme="majorHAnsi" w:hAnsiTheme="majorHAnsi" w:cstheme="majorHAnsi"/>
          <w:color w:val="EA5211"/>
          <w:sz w:val="20"/>
        </w:rPr>
        <w:t xml:space="preserve"> </w:t>
      </w:r>
      <w:r w:rsidRPr="00A422DD">
        <w:rPr>
          <w:rFonts w:ascii="Arial" w:hAnsi="Arial" w:cs="Arial"/>
          <w:color w:val="EA5211"/>
          <w:sz w:val="20"/>
        </w:rPr>
        <w:t>■</w:t>
      </w:r>
      <w:r w:rsidRPr="00A422DD">
        <w:rPr>
          <w:rFonts w:asciiTheme="majorHAnsi" w:hAnsiTheme="majorHAnsi" w:cstheme="majorHAnsi"/>
          <w:color w:val="EA5211"/>
          <w:sz w:val="20"/>
        </w:rPr>
        <w:t xml:space="preserve"> </w:t>
      </w:r>
      <w:r w:rsidRPr="00A422DD">
        <w:rPr>
          <w:rFonts w:ascii="Arial" w:hAnsi="Arial" w:cs="Arial"/>
          <w:color w:val="EA5211"/>
          <w:sz w:val="20"/>
        </w:rPr>
        <w:t>■</w:t>
      </w:r>
    </w:p>
    <w:p w14:paraId="323F8715" w14:textId="77777777" w:rsidR="00696D5D" w:rsidRPr="00A422DD" w:rsidRDefault="00000000">
      <w:pPr>
        <w:jc w:val="center"/>
        <w:rPr>
          <w:rFonts w:asciiTheme="majorHAnsi" w:hAnsiTheme="majorHAnsi" w:cstheme="majorHAnsi"/>
        </w:rPr>
      </w:pPr>
      <w:r w:rsidRPr="00A422DD">
        <w:rPr>
          <w:rFonts w:asciiTheme="majorHAnsi" w:hAnsiTheme="majorHAnsi" w:cstheme="majorHAnsi"/>
          <w:i/>
        </w:rPr>
        <w:t>Use this template during project planning, workshops, and solution design sessions.</w:t>
      </w:r>
    </w:p>
    <w:p w14:paraId="4A2DFE2E" w14:textId="77777777" w:rsidR="00696D5D" w:rsidRPr="00A422DD" w:rsidRDefault="00696D5D">
      <w:pPr>
        <w:rPr>
          <w:rFonts w:asciiTheme="majorHAnsi" w:hAnsiTheme="majorHAnsi" w:cstheme="majorHAnsi"/>
        </w:rPr>
      </w:pPr>
    </w:p>
    <w:p w14:paraId="617D0479" w14:textId="77777777" w:rsidR="00696D5D" w:rsidRPr="00A422DD" w:rsidRDefault="00000000">
      <w:pPr>
        <w:rPr>
          <w:rFonts w:asciiTheme="majorHAnsi" w:hAnsiTheme="majorHAnsi" w:cstheme="majorHAnsi"/>
        </w:rPr>
      </w:pPr>
      <w:r w:rsidRPr="00A422DD">
        <w:rPr>
          <w:rFonts w:asciiTheme="majorHAnsi" w:hAnsiTheme="majorHAnsi" w:cstheme="majorHAnsi"/>
          <w:b/>
          <w:color w:val="192048"/>
          <w:sz w:val="32"/>
        </w:rPr>
        <w:t>Solution Overview</w:t>
      </w:r>
    </w:p>
    <w:p w14:paraId="14218707" w14:textId="77777777" w:rsidR="00696D5D" w:rsidRPr="00A422DD" w:rsidRDefault="00000000">
      <w:pPr>
        <w:rPr>
          <w:rFonts w:asciiTheme="majorHAnsi" w:hAnsiTheme="majorHAnsi" w:cstheme="majorHAnsi"/>
        </w:rPr>
      </w:pPr>
      <w:r w:rsidRPr="00A422DD">
        <w:rPr>
          <w:rFonts w:ascii="Arial" w:hAnsi="Arial" w:cs="Arial"/>
          <w:color w:val="EA5211"/>
          <w:sz w:val="16"/>
        </w:rPr>
        <w:t>▬▬▬▬▬▬▬▬▬▬▬▬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696D5D" w:rsidRPr="00A422DD" w14:paraId="0DB8E972" w14:textId="77777777">
        <w:trPr>
          <w:jc w:val="center"/>
        </w:trPr>
        <w:tc>
          <w:tcPr>
            <w:tcW w:w="4320" w:type="dxa"/>
            <w:shd w:val="clear" w:color="auto" w:fill="192048"/>
          </w:tcPr>
          <w:p w14:paraId="6545CEB0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FFFFFF"/>
              </w:rPr>
              <w:t>Question / Requirement</w:t>
            </w:r>
          </w:p>
        </w:tc>
        <w:tc>
          <w:tcPr>
            <w:tcW w:w="4320" w:type="dxa"/>
            <w:shd w:val="clear" w:color="auto" w:fill="192048"/>
          </w:tcPr>
          <w:p w14:paraId="42172A27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FFFFFF"/>
              </w:rPr>
              <w:t>Notes</w:t>
            </w:r>
          </w:p>
        </w:tc>
      </w:tr>
      <w:tr w:rsidR="00696D5D" w:rsidRPr="00A422DD" w14:paraId="7E09630C" w14:textId="77777777">
        <w:trPr>
          <w:jc w:val="center"/>
        </w:trPr>
        <w:tc>
          <w:tcPr>
            <w:tcW w:w="4320" w:type="dxa"/>
          </w:tcPr>
          <w:p w14:paraId="09E074A3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Solution Name</w:t>
            </w:r>
          </w:p>
        </w:tc>
        <w:tc>
          <w:tcPr>
            <w:tcW w:w="4320" w:type="dxa"/>
          </w:tcPr>
          <w:p w14:paraId="02E749DD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5F35FED4" w14:textId="77777777">
        <w:trPr>
          <w:jc w:val="center"/>
        </w:trPr>
        <w:tc>
          <w:tcPr>
            <w:tcW w:w="4320" w:type="dxa"/>
          </w:tcPr>
          <w:p w14:paraId="4929B34E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Business Area</w:t>
            </w:r>
          </w:p>
        </w:tc>
        <w:tc>
          <w:tcPr>
            <w:tcW w:w="4320" w:type="dxa"/>
          </w:tcPr>
          <w:p w14:paraId="5FD09020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5B582845" w14:textId="77777777">
        <w:trPr>
          <w:jc w:val="center"/>
        </w:trPr>
        <w:tc>
          <w:tcPr>
            <w:tcW w:w="4320" w:type="dxa"/>
          </w:tcPr>
          <w:p w14:paraId="357DF7BD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Business Owner</w:t>
            </w:r>
          </w:p>
        </w:tc>
        <w:tc>
          <w:tcPr>
            <w:tcW w:w="4320" w:type="dxa"/>
          </w:tcPr>
          <w:p w14:paraId="3C95D6A4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437D842D" w14:textId="77777777">
        <w:trPr>
          <w:jc w:val="center"/>
        </w:trPr>
        <w:tc>
          <w:tcPr>
            <w:tcW w:w="4320" w:type="dxa"/>
          </w:tcPr>
          <w:p w14:paraId="600DBEF9" w14:textId="77777777" w:rsidR="00696D5D" w:rsidRPr="00A422DD" w:rsidRDefault="00000000">
            <w:pPr>
              <w:rPr>
                <w:rFonts w:asciiTheme="majorHAnsi" w:hAnsiTheme="majorHAnsi" w:cstheme="majorHAnsi"/>
                <w:b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Technical Owner</w:t>
            </w:r>
          </w:p>
        </w:tc>
        <w:tc>
          <w:tcPr>
            <w:tcW w:w="4320" w:type="dxa"/>
          </w:tcPr>
          <w:p w14:paraId="0A64437B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5BE5AF35" w14:textId="77777777">
        <w:trPr>
          <w:jc w:val="center"/>
        </w:trPr>
        <w:tc>
          <w:tcPr>
            <w:tcW w:w="4320" w:type="dxa"/>
          </w:tcPr>
          <w:p w14:paraId="4144788E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Primary Users</w:t>
            </w:r>
          </w:p>
        </w:tc>
        <w:tc>
          <w:tcPr>
            <w:tcW w:w="4320" w:type="dxa"/>
          </w:tcPr>
          <w:p w14:paraId="7AD1C0FD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6F02EDD8" w14:textId="77777777">
        <w:trPr>
          <w:jc w:val="center"/>
        </w:trPr>
        <w:tc>
          <w:tcPr>
            <w:tcW w:w="4320" w:type="dxa"/>
          </w:tcPr>
          <w:p w14:paraId="157F637E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Target Go-Live Date</w:t>
            </w:r>
          </w:p>
        </w:tc>
        <w:tc>
          <w:tcPr>
            <w:tcW w:w="4320" w:type="dxa"/>
          </w:tcPr>
          <w:p w14:paraId="53188714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</w:tbl>
    <w:p w14:paraId="5E6B60AB" w14:textId="77777777" w:rsidR="00696D5D" w:rsidRPr="00A422DD" w:rsidRDefault="00696D5D">
      <w:pPr>
        <w:rPr>
          <w:rFonts w:asciiTheme="majorHAnsi" w:hAnsiTheme="majorHAnsi" w:cstheme="majorHAnsi"/>
        </w:rPr>
      </w:pPr>
    </w:p>
    <w:p w14:paraId="58685ADC" w14:textId="77777777" w:rsidR="00696D5D" w:rsidRPr="00A422DD" w:rsidRDefault="00000000">
      <w:pPr>
        <w:rPr>
          <w:rFonts w:asciiTheme="majorHAnsi" w:hAnsiTheme="majorHAnsi" w:cstheme="majorHAnsi"/>
        </w:rPr>
      </w:pPr>
      <w:r w:rsidRPr="00A422DD">
        <w:rPr>
          <w:rFonts w:asciiTheme="majorHAnsi" w:hAnsiTheme="majorHAnsi" w:cstheme="majorHAnsi"/>
          <w:b/>
          <w:color w:val="192048"/>
          <w:sz w:val="32"/>
        </w:rPr>
        <w:t>Process Overview</w:t>
      </w:r>
    </w:p>
    <w:p w14:paraId="3672827D" w14:textId="77777777" w:rsidR="00696D5D" w:rsidRPr="00A422DD" w:rsidRDefault="00000000">
      <w:pPr>
        <w:rPr>
          <w:rFonts w:asciiTheme="majorHAnsi" w:hAnsiTheme="majorHAnsi" w:cstheme="majorHAnsi"/>
        </w:rPr>
      </w:pPr>
      <w:r w:rsidRPr="00A422DD">
        <w:rPr>
          <w:rFonts w:ascii="Arial" w:hAnsi="Arial" w:cs="Arial"/>
          <w:color w:val="EA5211"/>
          <w:sz w:val="16"/>
        </w:rPr>
        <w:t>▬▬▬▬▬▬▬▬▬▬▬▬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696D5D" w:rsidRPr="00A422DD" w14:paraId="6301D2F6" w14:textId="77777777">
        <w:trPr>
          <w:jc w:val="center"/>
        </w:trPr>
        <w:tc>
          <w:tcPr>
            <w:tcW w:w="4320" w:type="dxa"/>
            <w:shd w:val="clear" w:color="auto" w:fill="192048"/>
          </w:tcPr>
          <w:p w14:paraId="6204C3B5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FFFFFF"/>
              </w:rPr>
              <w:t>Question / Requirement</w:t>
            </w:r>
          </w:p>
        </w:tc>
        <w:tc>
          <w:tcPr>
            <w:tcW w:w="4320" w:type="dxa"/>
            <w:shd w:val="clear" w:color="auto" w:fill="192048"/>
          </w:tcPr>
          <w:p w14:paraId="6BD4EFD6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FFFFFF"/>
              </w:rPr>
              <w:t>Notes</w:t>
            </w:r>
          </w:p>
        </w:tc>
      </w:tr>
      <w:tr w:rsidR="00696D5D" w:rsidRPr="00A422DD" w14:paraId="2244FD8E" w14:textId="77777777">
        <w:trPr>
          <w:jc w:val="center"/>
        </w:trPr>
        <w:tc>
          <w:tcPr>
            <w:tcW w:w="4320" w:type="dxa"/>
          </w:tcPr>
          <w:p w14:paraId="580708B3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What business problem is being solved?</w:t>
            </w:r>
          </w:p>
        </w:tc>
        <w:tc>
          <w:tcPr>
            <w:tcW w:w="4320" w:type="dxa"/>
          </w:tcPr>
          <w:p w14:paraId="20E592FF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0FB321B8" w14:textId="77777777">
        <w:trPr>
          <w:jc w:val="center"/>
        </w:trPr>
        <w:tc>
          <w:tcPr>
            <w:tcW w:w="4320" w:type="dxa"/>
          </w:tcPr>
          <w:p w14:paraId="4BBFFDE9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What triggers the process?</w:t>
            </w:r>
          </w:p>
        </w:tc>
        <w:tc>
          <w:tcPr>
            <w:tcW w:w="4320" w:type="dxa"/>
          </w:tcPr>
          <w:p w14:paraId="1F7CBEDF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0E2E028B" w14:textId="77777777">
        <w:trPr>
          <w:jc w:val="center"/>
        </w:trPr>
        <w:tc>
          <w:tcPr>
            <w:tcW w:w="4320" w:type="dxa"/>
          </w:tcPr>
          <w:p w14:paraId="662145DD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lastRenderedPageBreak/>
              <w:t>What are the workflow stages?</w:t>
            </w:r>
          </w:p>
        </w:tc>
        <w:tc>
          <w:tcPr>
            <w:tcW w:w="4320" w:type="dxa"/>
          </w:tcPr>
          <w:p w14:paraId="25822E11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08E862BE" w14:textId="77777777">
        <w:trPr>
          <w:jc w:val="center"/>
        </w:trPr>
        <w:tc>
          <w:tcPr>
            <w:tcW w:w="4320" w:type="dxa"/>
          </w:tcPr>
          <w:p w14:paraId="16244319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Who completes actions?</w:t>
            </w:r>
          </w:p>
        </w:tc>
        <w:tc>
          <w:tcPr>
            <w:tcW w:w="4320" w:type="dxa"/>
          </w:tcPr>
          <w:p w14:paraId="082EDD31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4B9BD01F" w14:textId="77777777">
        <w:trPr>
          <w:jc w:val="center"/>
        </w:trPr>
        <w:tc>
          <w:tcPr>
            <w:tcW w:w="4320" w:type="dxa"/>
          </w:tcPr>
          <w:p w14:paraId="5620C081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Who approves requests?</w:t>
            </w:r>
          </w:p>
        </w:tc>
        <w:tc>
          <w:tcPr>
            <w:tcW w:w="4320" w:type="dxa"/>
          </w:tcPr>
          <w:p w14:paraId="4185F885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7684D0FD" w14:textId="77777777">
        <w:trPr>
          <w:jc w:val="center"/>
        </w:trPr>
        <w:tc>
          <w:tcPr>
            <w:tcW w:w="4320" w:type="dxa"/>
          </w:tcPr>
          <w:p w14:paraId="338C0BE1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What notifications are required?</w:t>
            </w:r>
          </w:p>
        </w:tc>
        <w:tc>
          <w:tcPr>
            <w:tcW w:w="4320" w:type="dxa"/>
          </w:tcPr>
          <w:p w14:paraId="1EB08FAE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259EAAF8" w14:textId="77777777">
        <w:trPr>
          <w:jc w:val="center"/>
        </w:trPr>
        <w:tc>
          <w:tcPr>
            <w:tcW w:w="4320" w:type="dxa"/>
          </w:tcPr>
          <w:p w14:paraId="60525E63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What happens if rejected?</w:t>
            </w:r>
          </w:p>
        </w:tc>
        <w:tc>
          <w:tcPr>
            <w:tcW w:w="4320" w:type="dxa"/>
          </w:tcPr>
          <w:p w14:paraId="52FBEC22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</w:tbl>
    <w:p w14:paraId="5311C508" w14:textId="77777777" w:rsidR="00696D5D" w:rsidRPr="00A422DD" w:rsidRDefault="00696D5D">
      <w:pPr>
        <w:rPr>
          <w:rFonts w:asciiTheme="majorHAnsi" w:hAnsiTheme="majorHAnsi" w:cstheme="majorHAnsi"/>
        </w:rPr>
      </w:pPr>
    </w:p>
    <w:p w14:paraId="6BC0B50C" w14:textId="77777777" w:rsidR="00696D5D" w:rsidRPr="00A422DD" w:rsidRDefault="00000000">
      <w:pPr>
        <w:rPr>
          <w:rFonts w:asciiTheme="majorHAnsi" w:hAnsiTheme="majorHAnsi" w:cstheme="majorHAnsi"/>
        </w:rPr>
      </w:pPr>
      <w:r w:rsidRPr="00A422DD">
        <w:rPr>
          <w:rFonts w:asciiTheme="majorHAnsi" w:hAnsiTheme="majorHAnsi" w:cstheme="majorHAnsi"/>
          <w:b/>
          <w:color w:val="192048"/>
          <w:sz w:val="32"/>
        </w:rPr>
        <w:t>Form Requirements</w:t>
      </w:r>
    </w:p>
    <w:p w14:paraId="5AEE71D6" w14:textId="77777777" w:rsidR="00696D5D" w:rsidRPr="00A422DD" w:rsidRDefault="00000000">
      <w:pPr>
        <w:rPr>
          <w:rFonts w:asciiTheme="majorHAnsi" w:hAnsiTheme="majorHAnsi" w:cstheme="majorHAnsi"/>
        </w:rPr>
      </w:pPr>
      <w:r w:rsidRPr="00A422DD">
        <w:rPr>
          <w:rFonts w:ascii="Arial" w:hAnsi="Arial" w:cs="Arial"/>
          <w:color w:val="EA5211"/>
          <w:sz w:val="16"/>
        </w:rPr>
        <w:t>▬▬▬▬▬▬▬▬▬▬▬▬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696D5D" w:rsidRPr="00A422DD" w14:paraId="1318FE48" w14:textId="77777777">
        <w:trPr>
          <w:jc w:val="center"/>
        </w:trPr>
        <w:tc>
          <w:tcPr>
            <w:tcW w:w="4320" w:type="dxa"/>
            <w:shd w:val="clear" w:color="auto" w:fill="192048"/>
          </w:tcPr>
          <w:p w14:paraId="08920EEA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FFFFFF"/>
              </w:rPr>
              <w:t>Question / Requirement</w:t>
            </w:r>
          </w:p>
        </w:tc>
        <w:tc>
          <w:tcPr>
            <w:tcW w:w="4320" w:type="dxa"/>
            <w:shd w:val="clear" w:color="auto" w:fill="192048"/>
          </w:tcPr>
          <w:p w14:paraId="6652D742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FFFFFF"/>
              </w:rPr>
              <w:t>Notes</w:t>
            </w:r>
          </w:p>
        </w:tc>
      </w:tr>
      <w:tr w:rsidR="00696D5D" w:rsidRPr="00A422DD" w14:paraId="105C6512" w14:textId="77777777">
        <w:trPr>
          <w:jc w:val="center"/>
        </w:trPr>
        <w:tc>
          <w:tcPr>
            <w:tcW w:w="4320" w:type="dxa"/>
          </w:tcPr>
          <w:p w14:paraId="40DFDAEF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What data needs to be captured?</w:t>
            </w:r>
          </w:p>
        </w:tc>
        <w:tc>
          <w:tcPr>
            <w:tcW w:w="4320" w:type="dxa"/>
          </w:tcPr>
          <w:p w14:paraId="66DEE74D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4E8651E2" w14:textId="77777777">
        <w:trPr>
          <w:jc w:val="center"/>
        </w:trPr>
        <w:tc>
          <w:tcPr>
            <w:tcW w:w="4320" w:type="dxa"/>
          </w:tcPr>
          <w:p w14:paraId="439E0CD3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Which fields are mandatory?</w:t>
            </w:r>
          </w:p>
        </w:tc>
        <w:tc>
          <w:tcPr>
            <w:tcW w:w="4320" w:type="dxa"/>
          </w:tcPr>
          <w:p w14:paraId="215ED7B7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4202A86F" w14:textId="77777777">
        <w:trPr>
          <w:jc w:val="center"/>
        </w:trPr>
        <w:tc>
          <w:tcPr>
            <w:tcW w:w="4320" w:type="dxa"/>
          </w:tcPr>
          <w:p w14:paraId="1200331B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Are attachments required?</w:t>
            </w:r>
          </w:p>
        </w:tc>
        <w:tc>
          <w:tcPr>
            <w:tcW w:w="4320" w:type="dxa"/>
          </w:tcPr>
          <w:p w14:paraId="2CB54AC8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62EC896F" w14:textId="77777777">
        <w:trPr>
          <w:jc w:val="center"/>
        </w:trPr>
        <w:tc>
          <w:tcPr>
            <w:tcW w:w="4320" w:type="dxa"/>
          </w:tcPr>
          <w:p w14:paraId="7B0472A0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Are linked lists required?</w:t>
            </w:r>
          </w:p>
        </w:tc>
        <w:tc>
          <w:tcPr>
            <w:tcW w:w="4320" w:type="dxa"/>
          </w:tcPr>
          <w:p w14:paraId="74AE6F30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50F269AC" w14:textId="77777777">
        <w:trPr>
          <w:jc w:val="center"/>
        </w:trPr>
        <w:tc>
          <w:tcPr>
            <w:tcW w:w="4320" w:type="dxa"/>
          </w:tcPr>
          <w:p w14:paraId="2761510D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Are lookup lists required?</w:t>
            </w:r>
          </w:p>
        </w:tc>
        <w:tc>
          <w:tcPr>
            <w:tcW w:w="4320" w:type="dxa"/>
          </w:tcPr>
          <w:p w14:paraId="5B6F1E83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277B8921" w14:textId="77777777">
        <w:trPr>
          <w:jc w:val="center"/>
        </w:trPr>
        <w:tc>
          <w:tcPr>
            <w:tcW w:w="4320" w:type="dxa"/>
          </w:tcPr>
          <w:p w14:paraId="7ECCBC67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Are calculations required?</w:t>
            </w:r>
          </w:p>
        </w:tc>
        <w:tc>
          <w:tcPr>
            <w:tcW w:w="4320" w:type="dxa"/>
          </w:tcPr>
          <w:p w14:paraId="0F64C238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2F04CD2F" w14:textId="77777777">
        <w:trPr>
          <w:jc w:val="center"/>
        </w:trPr>
        <w:tc>
          <w:tcPr>
            <w:tcW w:w="4320" w:type="dxa"/>
          </w:tcPr>
          <w:p w14:paraId="494885F6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Are mobile users expected?</w:t>
            </w:r>
          </w:p>
        </w:tc>
        <w:tc>
          <w:tcPr>
            <w:tcW w:w="4320" w:type="dxa"/>
          </w:tcPr>
          <w:p w14:paraId="7E481970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</w:tbl>
    <w:p w14:paraId="66404256" w14:textId="77777777" w:rsidR="00696D5D" w:rsidRPr="00A422DD" w:rsidRDefault="00696D5D">
      <w:pPr>
        <w:rPr>
          <w:rFonts w:asciiTheme="majorHAnsi" w:hAnsiTheme="majorHAnsi" w:cstheme="majorHAnsi"/>
        </w:rPr>
      </w:pPr>
    </w:p>
    <w:p w14:paraId="4A3DDB45" w14:textId="77777777" w:rsidR="00696D5D" w:rsidRPr="00A422DD" w:rsidRDefault="00000000">
      <w:pPr>
        <w:rPr>
          <w:rFonts w:asciiTheme="majorHAnsi" w:hAnsiTheme="majorHAnsi" w:cstheme="majorHAnsi"/>
        </w:rPr>
      </w:pPr>
      <w:r w:rsidRPr="00A422DD">
        <w:rPr>
          <w:rFonts w:asciiTheme="majorHAnsi" w:hAnsiTheme="majorHAnsi" w:cstheme="majorHAnsi"/>
          <w:b/>
          <w:color w:val="192048"/>
          <w:sz w:val="32"/>
        </w:rPr>
        <w:t>Security &amp; Permissions</w:t>
      </w:r>
    </w:p>
    <w:p w14:paraId="4211D3D6" w14:textId="77777777" w:rsidR="00696D5D" w:rsidRPr="00A422DD" w:rsidRDefault="00000000">
      <w:pPr>
        <w:rPr>
          <w:rFonts w:asciiTheme="majorHAnsi" w:hAnsiTheme="majorHAnsi" w:cstheme="majorHAnsi"/>
        </w:rPr>
      </w:pPr>
      <w:r w:rsidRPr="00A422DD">
        <w:rPr>
          <w:rFonts w:ascii="Arial" w:hAnsi="Arial" w:cs="Arial"/>
          <w:color w:val="EA5211"/>
          <w:sz w:val="16"/>
        </w:rPr>
        <w:lastRenderedPageBreak/>
        <w:t>▬▬▬▬▬▬▬▬▬▬▬▬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696D5D" w:rsidRPr="00A422DD" w14:paraId="77F69110" w14:textId="77777777">
        <w:trPr>
          <w:jc w:val="center"/>
        </w:trPr>
        <w:tc>
          <w:tcPr>
            <w:tcW w:w="4320" w:type="dxa"/>
            <w:shd w:val="clear" w:color="auto" w:fill="192048"/>
          </w:tcPr>
          <w:p w14:paraId="40F8968D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FFFFFF"/>
              </w:rPr>
              <w:t>Question / Requirement</w:t>
            </w:r>
          </w:p>
        </w:tc>
        <w:tc>
          <w:tcPr>
            <w:tcW w:w="4320" w:type="dxa"/>
            <w:shd w:val="clear" w:color="auto" w:fill="192048"/>
          </w:tcPr>
          <w:p w14:paraId="1BB488F3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FFFFFF"/>
              </w:rPr>
              <w:t>Notes</w:t>
            </w:r>
          </w:p>
        </w:tc>
      </w:tr>
      <w:tr w:rsidR="00696D5D" w:rsidRPr="00A422DD" w14:paraId="0295CEDD" w14:textId="77777777">
        <w:trPr>
          <w:jc w:val="center"/>
        </w:trPr>
        <w:tc>
          <w:tcPr>
            <w:tcW w:w="4320" w:type="dxa"/>
          </w:tcPr>
          <w:p w14:paraId="49281B42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Who can create items?</w:t>
            </w:r>
          </w:p>
        </w:tc>
        <w:tc>
          <w:tcPr>
            <w:tcW w:w="4320" w:type="dxa"/>
          </w:tcPr>
          <w:p w14:paraId="22AA83FA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18B62DCA" w14:textId="77777777">
        <w:trPr>
          <w:jc w:val="center"/>
        </w:trPr>
        <w:tc>
          <w:tcPr>
            <w:tcW w:w="4320" w:type="dxa"/>
          </w:tcPr>
          <w:p w14:paraId="482D9AE0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Who can edit items?</w:t>
            </w:r>
          </w:p>
        </w:tc>
        <w:tc>
          <w:tcPr>
            <w:tcW w:w="4320" w:type="dxa"/>
          </w:tcPr>
          <w:p w14:paraId="189B4BC3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102CB2E0" w14:textId="77777777">
        <w:trPr>
          <w:jc w:val="center"/>
        </w:trPr>
        <w:tc>
          <w:tcPr>
            <w:tcW w:w="4320" w:type="dxa"/>
          </w:tcPr>
          <w:p w14:paraId="20076FD5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Who can approve items?</w:t>
            </w:r>
          </w:p>
        </w:tc>
        <w:tc>
          <w:tcPr>
            <w:tcW w:w="4320" w:type="dxa"/>
          </w:tcPr>
          <w:p w14:paraId="585A02DD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0390D842" w14:textId="77777777">
        <w:trPr>
          <w:jc w:val="center"/>
        </w:trPr>
        <w:tc>
          <w:tcPr>
            <w:tcW w:w="4320" w:type="dxa"/>
          </w:tcPr>
          <w:p w14:paraId="1DD70602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Is sensitive data involved?</w:t>
            </w:r>
          </w:p>
        </w:tc>
        <w:tc>
          <w:tcPr>
            <w:tcW w:w="4320" w:type="dxa"/>
          </w:tcPr>
          <w:p w14:paraId="5D0E2AE7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6A59EEEA" w14:textId="77777777">
        <w:trPr>
          <w:jc w:val="center"/>
        </w:trPr>
        <w:tc>
          <w:tcPr>
            <w:tcW w:w="4320" w:type="dxa"/>
          </w:tcPr>
          <w:p w14:paraId="66C50483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Are item-level permissions required?</w:t>
            </w:r>
          </w:p>
        </w:tc>
        <w:tc>
          <w:tcPr>
            <w:tcW w:w="4320" w:type="dxa"/>
          </w:tcPr>
          <w:p w14:paraId="2F4AF9B2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63AA4B0E" w14:textId="77777777">
        <w:trPr>
          <w:jc w:val="center"/>
        </w:trPr>
        <w:tc>
          <w:tcPr>
            <w:tcW w:w="4320" w:type="dxa"/>
          </w:tcPr>
          <w:p w14:paraId="172F6B44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Are external users involved?</w:t>
            </w:r>
          </w:p>
        </w:tc>
        <w:tc>
          <w:tcPr>
            <w:tcW w:w="4320" w:type="dxa"/>
          </w:tcPr>
          <w:p w14:paraId="1132C488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</w:tbl>
    <w:p w14:paraId="170E3407" w14:textId="77777777" w:rsidR="00696D5D" w:rsidRPr="00A422DD" w:rsidRDefault="00696D5D">
      <w:pPr>
        <w:rPr>
          <w:rFonts w:asciiTheme="majorHAnsi" w:hAnsiTheme="majorHAnsi" w:cstheme="majorHAnsi"/>
        </w:rPr>
      </w:pPr>
    </w:p>
    <w:p w14:paraId="16EE9F27" w14:textId="77777777" w:rsidR="00696D5D" w:rsidRPr="00A422DD" w:rsidRDefault="00000000">
      <w:pPr>
        <w:rPr>
          <w:rFonts w:asciiTheme="majorHAnsi" w:hAnsiTheme="majorHAnsi" w:cstheme="majorHAnsi"/>
        </w:rPr>
      </w:pPr>
      <w:r w:rsidRPr="00A422DD">
        <w:rPr>
          <w:rFonts w:asciiTheme="majorHAnsi" w:hAnsiTheme="majorHAnsi" w:cstheme="majorHAnsi"/>
          <w:b/>
          <w:color w:val="192048"/>
          <w:sz w:val="32"/>
        </w:rPr>
        <w:t>Reporting &amp; Integration</w:t>
      </w:r>
    </w:p>
    <w:p w14:paraId="5B5C4DE5" w14:textId="77777777" w:rsidR="00696D5D" w:rsidRPr="00A422DD" w:rsidRDefault="00000000">
      <w:pPr>
        <w:rPr>
          <w:rFonts w:asciiTheme="majorHAnsi" w:hAnsiTheme="majorHAnsi" w:cstheme="majorHAnsi"/>
        </w:rPr>
      </w:pPr>
      <w:r w:rsidRPr="00A422DD">
        <w:rPr>
          <w:rFonts w:ascii="Arial" w:hAnsi="Arial" w:cs="Arial"/>
          <w:color w:val="EA5211"/>
          <w:sz w:val="16"/>
        </w:rPr>
        <w:t>▬▬▬▬▬▬▬▬▬▬▬▬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696D5D" w:rsidRPr="00A422DD" w14:paraId="296F8ADF" w14:textId="77777777">
        <w:trPr>
          <w:jc w:val="center"/>
        </w:trPr>
        <w:tc>
          <w:tcPr>
            <w:tcW w:w="4320" w:type="dxa"/>
            <w:shd w:val="clear" w:color="auto" w:fill="192048"/>
          </w:tcPr>
          <w:p w14:paraId="7F2522E7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FFFFFF"/>
              </w:rPr>
              <w:t>Question / Requirement</w:t>
            </w:r>
          </w:p>
        </w:tc>
        <w:tc>
          <w:tcPr>
            <w:tcW w:w="4320" w:type="dxa"/>
            <w:shd w:val="clear" w:color="auto" w:fill="192048"/>
          </w:tcPr>
          <w:p w14:paraId="4EB8FA84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FFFFFF"/>
              </w:rPr>
              <w:t>Notes</w:t>
            </w:r>
          </w:p>
        </w:tc>
      </w:tr>
      <w:tr w:rsidR="00696D5D" w:rsidRPr="00A422DD" w14:paraId="23F29505" w14:textId="77777777">
        <w:trPr>
          <w:jc w:val="center"/>
        </w:trPr>
        <w:tc>
          <w:tcPr>
            <w:tcW w:w="4320" w:type="dxa"/>
          </w:tcPr>
          <w:p w14:paraId="372F5C96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What reporting is required?</w:t>
            </w:r>
          </w:p>
        </w:tc>
        <w:tc>
          <w:tcPr>
            <w:tcW w:w="4320" w:type="dxa"/>
          </w:tcPr>
          <w:p w14:paraId="2EFFBC96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473876A4" w14:textId="77777777">
        <w:trPr>
          <w:jc w:val="center"/>
        </w:trPr>
        <w:tc>
          <w:tcPr>
            <w:tcW w:w="4320" w:type="dxa"/>
          </w:tcPr>
          <w:p w14:paraId="2C4BA215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Is Sintel BI required?</w:t>
            </w:r>
          </w:p>
        </w:tc>
        <w:tc>
          <w:tcPr>
            <w:tcW w:w="4320" w:type="dxa"/>
          </w:tcPr>
          <w:p w14:paraId="6C95BB1F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2DFBD31E" w14:textId="77777777">
        <w:trPr>
          <w:jc w:val="center"/>
        </w:trPr>
        <w:tc>
          <w:tcPr>
            <w:tcW w:w="4320" w:type="dxa"/>
          </w:tcPr>
          <w:p w14:paraId="5C2C5E73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Are integrations required?</w:t>
            </w:r>
          </w:p>
        </w:tc>
        <w:tc>
          <w:tcPr>
            <w:tcW w:w="4320" w:type="dxa"/>
          </w:tcPr>
          <w:p w14:paraId="2D3038B2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7CF0BD4C" w14:textId="77777777">
        <w:trPr>
          <w:jc w:val="center"/>
        </w:trPr>
        <w:tc>
          <w:tcPr>
            <w:tcW w:w="4320" w:type="dxa"/>
          </w:tcPr>
          <w:p w14:paraId="30DEE032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Are notifications required?</w:t>
            </w:r>
          </w:p>
        </w:tc>
        <w:tc>
          <w:tcPr>
            <w:tcW w:w="4320" w:type="dxa"/>
          </w:tcPr>
          <w:p w14:paraId="714B9DC7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</w:tbl>
    <w:p w14:paraId="3A9AFCED" w14:textId="77777777" w:rsidR="00696D5D" w:rsidRPr="00A422DD" w:rsidRDefault="00696D5D">
      <w:pPr>
        <w:rPr>
          <w:rFonts w:asciiTheme="majorHAnsi" w:hAnsiTheme="majorHAnsi" w:cstheme="majorHAnsi"/>
        </w:rPr>
      </w:pPr>
    </w:p>
    <w:p w14:paraId="66E5F4B9" w14:textId="77777777" w:rsidR="00696D5D" w:rsidRPr="00A422DD" w:rsidRDefault="00000000">
      <w:pPr>
        <w:rPr>
          <w:rFonts w:asciiTheme="majorHAnsi" w:hAnsiTheme="majorHAnsi" w:cstheme="majorHAnsi"/>
        </w:rPr>
      </w:pPr>
      <w:r w:rsidRPr="00A422DD">
        <w:rPr>
          <w:rFonts w:asciiTheme="majorHAnsi" w:hAnsiTheme="majorHAnsi" w:cstheme="majorHAnsi"/>
          <w:b/>
          <w:color w:val="192048"/>
          <w:sz w:val="32"/>
        </w:rPr>
        <w:t>Go-Live Planning</w:t>
      </w:r>
    </w:p>
    <w:p w14:paraId="1EEA5B3D" w14:textId="77777777" w:rsidR="00696D5D" w:rsidRPr="00A422DD" w:rsidRDefault="00000000">
      <w:pPr>
        <w:rPr>
          <w:rFonts w:asciiTheme="majorHAnsi" w:hAnsiTheme="majorHAnsi" w:cstheme="majorHAnsi"/>
        </w:rPr>
      </w:pPr>
      <w:r w:rsidRPr="00A422DD">
        <w:rPr>
          <w:rFonts w:ascii="Arial" w:hAnsi="Arial" w:cs="Arial"/>
          <w:color w:val="EA5211"/>
          <w:sz w:val="16"/>
        </w:rPr>
        <w:t>▬▬▬▬▬▬▬▬▬▬▬▬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696D5D" w:rsidRPr="00A422DD" w14:paraId="13A100C6" w14:textId="77777777">
        <w:trPr>
          <w:jc w:val="center"/>
        </w:trPr>
        <w:tc>
          <w:tcPr>
            <w:tcW w:w="4320" w:type="dxa"/>
            <w:shd w:val="clear" w:color="auto" w:fill="192048"/>
          </w:tcPr>
          <w:p w14:paraId="1FBAFA92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FFFFFF"/>
              </w:rPr>
              <w:t>Question / Requirement</w:t>
            </w:r>
          </w:p>
        </w:tc>
        <w:tc>
          <w:tcPr>
            <w:tcW w:w="4320" w:type="dxa"/>
            <w:shd w:val="clear" w:color="auto" w:fill="192048"/>
          </w:tcPr>
          <w:p w14:paraId="632B6A7C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FFFFFF"/>
              </w:rPr>
              <w:t>Notes</w:t>
            </w:r>
          </w:p>
        </w:tc>
      </w:tr>
      <w:tr w:rsidR="00696D5D" w:rsidRPr="00A422DD" w14:paraId="5ECEB305" w14:textId="77777777">
        <w:trPr>
          <w:jc w:val="center"/>
        </w:trPr>
        <w:tc>
          <w:tcPr>
            <w:tcW w:w="4320" w:type="dxa"/>
          </w:tcPr>
          <w:p w14:paraId="22A76AB9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Who will support the solution?</w:t>
            </w:r>
          </w:p>
        </w:tc>
        <w:tc>
          <w:tcPr>
            <w:tcW w:w="4320" w:type="dxa"/>
          </w:tcPr>
          <w:p w14:paraId="0BB5F6EE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lastRenderedPageBreak/>
              <w:br/>
            </w:r>
          </w:p>
        </w:tc>
      </w:tr>
      <w:tr w:rsidR="00696D5D" w:rsidRPr="00A422DD" w14:paraId="51611F28" w14:textId="77777777">
        <w:trPr>
          <w:jc w:val="center"/>
        </w:trPr>
        <w:tc>
          <w:tcPr>
            <w:tcW w:w="4320" w:type="dxa"/>
          </w:tcPr>
          <w:p w14:paraId="3AB6A740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lastRenderedPageBreak/>
              <w:t>Is training required?</w:t>
            </w:r>
          </w:p>
        </w:tc>
        <w:tc>
          <w:tcPr>
            <w:tcW w:w="4320" w:type="dxa"/>
          </w:tcPr>
          <w:p w14:paraId="0C3B1353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13C1104E" w14:textId="77777777">
        <w:trPr>
          <w:jc w:val="center"/>
        </w:trPr>
        <w:tc>
          <w:tcPr>
            <w:tcW w:w="4320" w:type="dxa"/>
          </w:tcPr>
          <w:p w14:paraId="15F530BA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Is documentation required?</w:t>
            </w:r>
          </w:p>
        </w:tc>
        <w:tc>
          <w:tcPr>
            <w:tcW w:w="4320" w:type="dxa"/>
          </w:tcPr>
          <w:p w14:paraId="7A5B1853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61576038" w14:textId="77777777">
        <w:trPr>
          <w:jc w:val="center"/>
        </w:trPr>
        <w:tc>
          <w:tcPr>
            <w:tcW w:w="4320" w:type="dxa"/>
          </w:tcPr>
          <w:p w14:paraId="709B4664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Has testing been completed?</w:t>
            </w:r>
          </w:p>
        </w:tc>
        <w:tc>
          <w:tcPr>
            <w:tcW w:w="4320" w:type="dxa"/>
          </w:tcPr>
          <w:p w14:paraId="0FE8642A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48211DD8" w14:textId="77777777">
        <w:trPr>
          <w:jc w:val="center"/>
        </w:trPr>
        <w:tc>
          <w:tcPr>
            <w:tcW w:w="4320" w:type="dxa"/>
          </w:tcPr>
          <w:p w14:paraId="701330B0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Has User Acceptance Testing (UAT) been completed?</w:t>
            </w:r>
          </w:p>
        </w:tc>
        <w:tc>
          <w:tcPr>
            <w:tcW w:w="4320" w:type="dxa"/>
          </w:tcPr>
          <w:p w14:paraId="2B3FC2CE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  <w:tr w:rsidR="00696D5D" w:rsidRPr="00A422DD" w14:paraId="7A22489B" w14:textId="77777777">
        <w:trPr>
          <w:jc w:val="center"/>
        </w:trPr>
        <w:tc>
          <w:tcPr>
            <w:tcW w:w="4320" w:type="dxa"/>
          </w:tcPr>
          <w:p w14:paraId="3982CC79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  <w:b/>
                <w:color w:val="192048"/>
              </w:rPr>
              <w:t>Has sign-off been completed?</w:t>
            </w:r>
          </w:p>
        </w:tc>
        <w:tc>
          <w:tcPr>
            <w:tcW w:w="4320" w:type="dxa"/>
          </w:tcPr>
          <w:p w14:paraId="69EB1219" w14:textId="77777777" w:rsidR="00696D5D" w:rsidRPr="00A422DD" w:rsidRDefault="00000000">
            <w:pPr>
              <w:rPr>
                <w:rFonts w:asciiTheme="majorHAnsi" w:hAnsiTheme="majorHAnsi" w:cstheme="majorHAnsi"/>
              </w:rPr>
            </w:pPr>
            <w:r w:rsidRPr="00A422DD">
              <w:rPr>
                <w:rFonts w:asciiTheme="majorHAnsi" w:hAnsiTheme="majorHAnsi" w:cstheme="majorHAnsi"/>
              </w:rPr>
              <w:br/>
            </w:r>
            <w:r w:rsidRPr="00A422DD">
              <w:rPr>
                <w:rFonts w:asciiTheme="majorHAnsi" w:hAnsiTheme="majorHAnsi" w:cstheme="majorHAnsi"/>
              </w:rPr>
              <w:br/>
            </w:r>
          </w:p>
        </w:tc>
      </w:tr>
    </w:tbl>
    <w:p w14:paraId="1048685C" w14:textId="77777777" w:rsidR="00696D5D" w:rsidRPr="00A422DD" w:rsidRDefault="00696D5D">
      <w:pPr>
        <w:rPr>
          <w:rFonts w:asciiTheme="majorHAnsi" w:hAnsiTheme="majorHAnsi" w:cstheme="majorHAnsi"/>
        </w:rPr>
      </w:pPr>
    </w:p>
    <w:p w14:paraId="44D84340" w14:textId="77777777" w:rsidR="00696D5D" w:rsidRPr="00A422DD" w:rsidRDefault="00000000">
      <w:pPr>
        <w:jc w:val="center"/>
        <w:rPr>
          <w:rFonts w:asciiTheme="majorHAnsi" w:hAnsiTheme="majorHAnsi" w:cstheme="majorHAnsi"/>
        </w:rPr>
      </w:pPr>
      <w:r w:rsidRPr="00A422DD">
        <w:rPr>
          <w:rFonts w:asciiTheme="majorHAnsi" w:hAnsiTheme="majorHAnsi" w:cstheme="majorHAnsi"/>
          <w:b/>
          <w:color w:val="EA5211"/>
          <w:sz w:val="18"/>
        </w:rPr>
        <w:t>Sintel Apps – Solution Planning &amp; Discovery Template</w:t>
      </w:r>
    </w:p>
    <w:sectPr w:rsidR="00696D5D" w:rsidRPr="00A422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4390098">
    <w:abstractNumId w:val="8"/>
  </w:num>
  <w:num w:numId="2" w16cid:durableId="1819301281">
    <w:abstractNumId w:val="6"/>
  </w:num>
  <w:num w:numId="3" w16cid:durableId="732510922">
    <w:abstractNumId w:val="5"/>
  </w:num>
  <w:num w:numId="4" w16cid:durableId="1798642531">
    <w:abstractNumId w:val="4"/>
  </w:num>
  <w:num w:numId="5" w16cid:durableId="515464089">
    <w:abstractNumId w:val="7"/>
  </w:num>
  <w:num w:numId="6" w16cid:durableId="1786774350">
    <w:abstractNumId w:val="3"/>
  </w:num>
  <w:num w:numId="7" w16cid:durableId="1450390626">
    <w:abstractNumId w:val="2"/>
  </w:num>
  <w:num w:numId="8" w16cid:durableId="127169611">
    <w:abstractNumId w:val="1"/>
  </w:num>
  <w:num w:numId="9" w16cid:durableId="84929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73BA"/>
    <w:rsid w:val="0015074B"/>
    <w:rsid w:val="0029639D"/>
    <w:rsid w:val="00326F90"/>
    <w:rsid w:val="00696D5D"/>
    <w:rsid w:val="00A422D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8A9680"/>
  <w14:defaultImageDpi w14:val="300"/>
  <w15:docId w15:val="{56A0A2CF-A2EE-4FFC-B7AE-E08D92B1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dermody</cp:lastModifiedBy>
  <cp:revision>2</cp:revision>
  <dcterms:created xsi:type="dcterms:W3CDTF">2026-05-27T15:01:00Z</dcterms:created>
  <dcterms:modified xsi:type="dcterms:W3CDTF">2026-05-27T15:01:00Z</dcterms:modified>
  <cp:category/>
</cp:coreProperties>
</file>